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2C" w:rsidRDefault="002F042C" w:rsidP="000E409C">
      <w:pPr>
        <w:pStyle w:val="a7"/>
        <w:widowControl w:val="0"/>
        <w:tabs>
          <w:tab w:val="left" w:pos="-2410"/>
        </w:tabs>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461727" w:rsidRPr="00461727" w:rsidRDefault="00461727" w:rsidP="000E409C">
      <w:pPr>
        <w:pStyle w:val="a7"/>
        <w:widowControl w:val="0"/>
        <w:tabs>
          <w:tab w:val="left" w:pos="-2410"/>
        </w:tabs>
        <w:rPr>
          <w:spacing w:val="100"/>
          <w:sz w:val="10"/>
          <w:szCs w:val="10"/>
        </w:rPr>
      </w:pPr>
    </w:p>
    <w:p w:rsidR="000E409C" w:rsidRDefault="000E409C" w:rsidP="000E409C">
      <w:pPr>
        <w:pStyle w:val="a7"/>
        <w:tabs>
          <w:tab w:val="left" w:pos="-2410"/>
          <w:tab w:val="left" w:pos="567"/>
          <w:tab w:val="left" w:pos="2410"/>
        </w:tabs>
        <w:rPr>
          <w:spacing w:val="100"/>
          <w:sz w:val="28"/>
        </w:rPr>
      </w:pPr>
      <w:r w:rsidRPr="000E409C">
        <w:rPr>
          <w:spacing w:val="100"/>
          <w:sz w:val="28"/>
        </w:rPr>
        <w:t>Красноярский край</w:t>
      </w:r>
    </w:p>
    <w:p w:rsidR="000E409C" w:rsidRPr="000E409C" w:rsidRDefault="000E409C" w:rsidP="000E409C">
      <w:pPr>
        <w:pStyle w:val="a7"/>
        <w:tabs>
          <w:tab w:val="left" w:pos="-2410"/>
          <w:tab w:val="left" w:pos="567"/>
          <w:tab w:val="left" w:pos="2410"/>
        </w:tabs>
        <w:rPr>
          <w:spacing w:val="100"/>
          <w:sz w:val="10"/>
          <w:szCs w:val="10"/>
        </w:rPr>
      </w:pPr>
    </w:p>
    <w:p w:rsidR="000E409C" w:rsidRPr="000E409C" w:rsidRDefault="000E409C" w:rsidP="000E409C">
      <w:pPr>
        <w:pStyle w:val="3"/>
        <w:tabs>
          <w:tab w:val="left" w:pos="-2410"/>
          <w:tab w:val="left" w:pos="567"/>
        </w:tabs>
        <w:spacing w:before="0"/>
        <w:jc w:val="center"/>
        <w:rPr>
          <w:rFonts w:ascii="Times New Roman" w:hAnsi="Times New Roman"/>
          <w:sz w:val="28"/>
          <w:szCs w:val="36"/>
          <w:lang w:val="ru-RU"/>
        </w:rPr>
      </w:pPr>
      <w:r w:rsidRPr="000E409C">
        <w:rPr>
          <w:rFonts w:ascii="Times New Roman" w:hAnsi="Times New Roman"/>
          <w:sz w:val="28"/>
          <w:szCs w:val="36"/>
          <w:lang w:val="ru-RU"/>
        </w:rPr>
        <w:t>БАЛАХТИНСКИЙ РАЙОННЫЙ СОВЕТ ДЕПУТАТОВ</w:t>
      </w:r>
    </w:p>
    <w:p w:rsidR="00A8240B" w:rsidRDefault="00A8240B" w:rsidP="000E409C">
      <w:pPr>
        <w:rPr>
          <w:lang w:eastAsia="en-US"/>
        </w:rPr>
      </w:pPr>
    </w:p>
    <w:p w:rsidR="00461727" w:rsidRPr="00D90359" w:rsidRDefault="00461727" w:rsidP="000E409C">
      <w:pPr>
        <w:rPr>
          <w:lang w:eastAsia="en-US"/>
        </w:rPr>
      </w:pPr>
    </w:p>
    <w:p w:rsidR="002F042C" w:rsidRDefault="002F042C" w:rsidP="000E409C">
      <w:pPr>
        <w:pStyle w:val="1"/>
        <w:keepNext w:val="0"/>
        <w:widowControl w:val="0"/>
        <w:tabs>
          <w:tab w:val="left" w:pos="-2410"/>
        </w:tabs>
        <w:ind w:firstLine="0"/>
        <w:jc w:val="center"/>
        <w:rPr>
          <w:sz w:val="36"/>
          <w:szCs w:val="36"/>
        </w:rPr>
      </w:pPr>
      <w:r w:rsidRPr="00176384">
        <w:rPr>
          <w:sz w:val="36"/>
          <w:szCs w:val="36"/>
        </w:rPr>
        <w:t>РЕШЕНИЕ</w:t>
      </w:r>
    </w:p>
    <w:p w:rsidR="000E409C" w:rsidRPr="000E409C" w:rsidRDefault="000E409C" w:rsidP="000E409C">
      <w:pPr>
        <w:spacing w:after="0" w:line="240" w:lineRule="auto"/>
        <w:rPr>
          <w:lang w:eastAsia="en-US"/>
        </w:rPr>
      </w:pPr>
    </w:p>
    <w:p w:rsidR="002F042C" w:rsidRPr="000E409C" w:rsidRDefault="002F042C" w:rsidP="000E409C">
      <w:pPr>
        <w:widowControl w:val="0"/>
        <w:tabs>
          <w:tab w:val="left" w:pos="-2410"/>
        </w:tabs>
        <w:spacing w:after="0"/>
        <w:rPr>
          <w:rFonts w:ascii="Times New Roman" w:hAnsi="Times New Roman"/>
          <w:sz w:val="24"/>
          <w:szCs w:val="28"/>
        </w:rPr>
      </w:pPr>
      <w:r w:rsidRPr="000E409C">
        <w:rPr>
          <w:rFonts w:ascii="Times New Roman" w:hAnsi="Times New Roman"/>
          <w:sz w:val="24"/>
          <w:szCs w:val="28"/>
        </w:rPr>
        <w:t xml:space="preserve">от </w:t>
      </w:r>
      <w:r w:rsidR="00B15A82" w:rsidRPr="000E409C">
        <w:rPr>
          <w:rFonts w:ascii="Times New Roman" w:hAnsi="Times New Roman"/>
          <w:sz w:val="24"/>
          <w:szCs w:val="28"/>
        </w:rPr>
        <w:t xml:space="preserve"> </w:t>
      </w:r>
      <w:r w:rsidR="00A2422A">
        <w:rPr>
          <w:rFonts w:ascii="Times New Roman" w:hAnsi="Times New Roman"/>
          <w:sz w:val="24"/>
          <w:szCs w:val="28"/>
        </w:rPr>
        <w:t>15.06.2022</w:t>
      </w:r>
      <w:r w:rsidR="00B15A82" w:rsidRPr="000E409C">
        <w:rPr>
          <w:rFonts w:ascii="Times New Roman" w:hAnsi="Times New Roman"/>
          <w:sz w:val="24"/>
          <w:szCs w:val="28"/>
        </w:rPr>
        <w:t xml:space="preserve"> </w:t>
      </w:r>
      <w:r w:rsidRPr="000E409C">
        <w:rPr>
          <w:rFonts w:ascii="Times New Roman" w:hAnsi="Times New Roman"/>
          <w:sz w:val="24"/>
          <w:szCs w:val="28"/>
        </w:rPr>
        <w:t xml:space="preserve">            </w:t>
      </w:r>
      <w:r w:rsidR="00503B74" w:rsidRPr="000E409C">
        <w:rPr>
          <w:rFonts w:ascii="Times New Roman" w:hAnsi="Times New Roman"/>
          <w:sz w:val="24"/>
          <w:szCs w:val="28"/>
        </w:rPr>
        <w:t xml:space="preserve">         </w:t>
      </w:r>
      <w:r w:rsidRPr="000E409C">
        <w:rPr>
          <w:rFonts w:ascii="Times New Roman" w:hAnsi="Times New Roman"/>
          <w:sz w:val="24"/>
          <w:szCs w:val="28"/>
        </w:rPr>
        <w:t xml:space="preserve"> </w:t>
      </w:r>
      <w:r w:rsidR="00503B74" w:rsidRPr="000E409C">
        <w:rPr>
          <w:rFonts w:ascii="Times New Roman" w:hAnsi="Times New Roman"/>
          <w:sz w:val="24"/>
          <w:szCs w:val="28"/>
        </w:rPr>
        <w:t xml:space="preserve">             </w:t>
      </w:r>
      <w:r w:rsidR="000E409C">
        <w:rPr>
          <w:rFonts w:ascii="Times New Roman" w:hAnsi="Times New Roman"/>
          <w:sz w:val="24"/>
          <w:szCs w:val="28"/>
        </w:rPr>
        <w:t xml:space="preserve">         </w:t>
      </w:r>
      <w:r w:rsidR="00503B74" w:rsidRPr="000E409C">
        <w:rPr>
          <w:rFonts w:ascii="Times New Roman" w:hAnsi="Times New Roman"/>
          <w:sz w:val="24"/>
          <w:szCs w:val="28"/>
        </w:rPr>
        <w:t xml:space="preserve">  </w:t>
      </w:r>
      <w:r w:rsidRPr="000E409C">
        <w:rPr>
          <w:rFonts w:ascii="Times New Roman" w:hAnsi="Times New Roman"/>
          <w:sz w:val="24"/>
          <w:szCs w:val="28"/>
        </w:rPr>
        <w:t xml:space="preserve"> п. </w:t>
      </w:r>
      <w:r w:rsidR="00503B74" w:rsidRPr="000E409C">
        <w:rPr>
          <w:rFonts w:ascii="Times New Roman" w:hAnsi="Times New Roman"/>
          <w:sz w:val="24"/>
          <w:szCs w:val="28"/>
        </w:rPr>
        <w:t xml:space="preserve">Балахта                   </w:t>
      </w:r>
      <w:r w:rsidRPr="000E409C">
        <w:rPr>
          <w:rFonts w:ascii="Times New Roman" w:hAnsi="Times New Roman"/>
          <w:sz w:val="24"/>
          <w:szCs w:val="28"/>
        </w:rPr>
        <w:t xml:space="preserve">              </w:t>
      </w:r>
      <w:r w:rsidR="00A2422A">
        <w:rPr>
          <w:rFonts w:ascii="Times New Roman" w:hAnsi="Times New Roman"/>
          <w:sz w:val="24"/>
          <w:szCs w:val="28"/>
        </w:rPr>
        <w:t xml:space="preserve">         </w:t>
      </w:r>
      <w:r w:rsidRPr="000E409C">
        <w:rPr>
          <w:rFonts w:ascii="Times New Roman" w:hAnsi="Times New Roman"/>
          <w:sz w:val="24"/>
          <w:szCs w:val="28"/>
        </w:rPr>
        <w:t xml:space="preserve">    №</w:t>
      </w:r>
      <w:r w:rsidR="00503B74" w:rsidRPr="000E409C">
        <w:rPr>
          <w:rFonts w:ascii="Times New Roman" w:hAnsi="Times New Roman"/>
          <w:sz w:val="24"/>
          <w:szCs w:val="28"/>
        </w:rPr>
        <w:t xml:space="preserve"> </w:t>
      </w:r>
      <w:r w:rsidR="00A2422A" w:rsidRPr="00A2422A">
        <w:rPr>
          <w:rFonts w:ascii="Times New Roman" w:hAnsi="Times New Roman"/>
          <w:sz w:val="24"/>
          <w:szCs w:val="28"/>
        </w:rPr>
        <w:t>16-16</w:t>
      </w:r>
      <w:r w:rsidR="00A2422A">
        <w:rPr>
          <w:rFonts w:ascii="Times New Roman" w:hAnsi="Times New Roman"/>
          <w:sz w:val="24"/>
          <w:szCs w:val="28"/>
        </w:rPr>
        <w:t>8</w:t>
      </w:r>
      <w:r w:rsidR="00A2422A" w:rsidRPr="00A2422A">
        <w:rPr>
          <w:rFonts w:ascii="Times New Roman" w:hAnsi="Times New Roman"/>
          <w:sz w:val="24"/>
          <w:szCs w:val="28"/>
        </w:rPr>
        <w:t>р</w:t>
      </w:r>
      <w:r w:rsidRPr="000E409C">
        <w:rPr>
          <w:rFonts w:ascii="Times New Roman" w:hAnsi="Times New Roman"/>
          <w:sz w:val="24"/>
          <w:szCs w:val="28"/>
        </w:rPr>
        <w:t xml:space="preserve"> </w:t>
      </w:r>
    </w:p>
    <w:p w:rsidR="002F042C" w:rsidRPr="00503B74" w:rsidRDefault="002F042C" w:rsidP="000E409C">
      <w:pPr>
        <w:pStyle w:val="ConsPlusTitle"/>
        <w:jc w:val="both"/>
        <w:rPr>
          <w:rFonts w:ascii="Times New Roman" w:hAnsi="Times New Roman" w:cs="Times New Roman"/>
          <w:sz w:val="28"/>
          <w:szCs w:val="28"/>
        </w:rPr>
      </w:pPr>
    </w:p>
    <w:p w:rsidR="000E409C" w:rsidRPr="00BE6201" w:rsidRDefault="000E409C" w:rsidP="000E409C">
      <w:pPr>
        <w:pStyle w:val="ConsPlusTitle"/>
        <w:ind w:right="739"/>
        <w:jc w:val="both"/>
        <w:rPr>
          <w:rFonts w:ascii="Times New Roman" w:hAnsi="Times New Roman" w:cs="Times New Roman"/>
          <w:sz w:val="28"/>
          <w:szCs w:val="28"/>
        </w:rPr>
      </w:pPr>
      <w:r>
        <w:rPr>
          <w:rFonts w:ascii="Times New Roman" w:hAnsi="Times New Roman" w:cs="Times New Roman"/>
          <w:sz w:val="28"/>
          <w:szCs w:val="28"/>
        </w:rPr>
        <w:t>О внесении изменений в некоторые нормативно-правовые акты Балахтинского районного Совета депутатов</w:t>
      </w:r>
    </w:p>
    <w:p w:rsidR="000E409C" w:rsidRPr="00BE6201" w:rsidRDefault="000E409C" w:rsidP="000E409C">
      <w:pPr>
        <w:pStyle w:val="ConsPlusTitle"/>
        <w:jc w:val="both"/>
        <w:rPr>
          <w:rFonts w:ascii="Times New Roman" w:hAnsi="Times New Roman" w:cs="Times New Roman"/>
          <w:sz w:val="28"/>
          <w:szCs w:val="28"/>
        </w:rPr>
      </w:pPr>
    </w:p>
    <w:p w:rsidR="002F042C" w:rsidRPr="001C23BC" w:rsidRDefault="005B53D2" w:rsidP="000E409C">
      <w:pPr>
        <w:adjustRightInd w:val="0"/>
        <w:spacing w:line="240" w:lineRule="auto"/>
        <w:jc w:val="both"/>
        <w:rPr>
          <w:rFonts w:ascii="Times New Roman" w:hAnsi="Times New Roman"/>
          <w:sz w:val="28"/>
          <w:szCs w:val="28"/>
        </w:rPr>
      </w:pPr>
      <w:r>
        <w:rPr>
          <w:rFonts w:ascii="Times New Roman" w:hAnsi="Times New Roman"/>
          <w:sz w:val="28"/>
          <w:szCs w:val="28"/>
        </w:rPr>
        <w:t xml:space="preserve">    </w:t>
      </w:r>
      <w:r w:rsidR="00461727">
        <w:rPr>
          <w:rFonts w:ascii="Times New Roman" w:hAnsi="Times New Roman"/>
          <w:sz w:val="28"/>
          <w:szCs w:val="28"/>
        </w:rPr>
        <w:t xml:space="preserve"> </w:t>
      </w:r>
      <w:r w:rsidR="002F042C" w:rsidRPr="001C23BC">
        <w:rPr>
          <w:rFonts w:ascii="Times New Roman" w:hAnsi="Times New Roman"/>
          <w:sz w:val="28"/>
          <w:szCs w:val="28"/>
        </w:rPr>
        <w:t>В с</w:t>
      </w:r>
      <w:r w:rsidR="00B15A82">
        <w:rPr>
          <w:rFonts w:ascii="Times New Roman" w:hAnsi="Times New Roman"/>
          <w:sz w:val="28"/>
          <w:szCs w:val="28"/>
        </w:rPr>
        <w:t>оответствии со стать</w:t>
      </w:r>
      <w:r w:rsidR="00CF6259">
        <w:rPr>
          <w:rFonts w:ascii="Times New Roman" w:hAnsi="Times New Roman"/>
          <w:sz w:val="28"/>
          <w:szCs w:val="28"/>
        </w:rPr>
        <w:t>ёй 33</w:t>
      </w:r>
      <w:r w:rsidR="002F042C" w:rsidRPr="001C23BC">
        <w:rPr>
          <w:rFonts w:ascii="Times New Roman" w:hAnsi="Times New Roman"/>
          <w:sz w:val="28"/>
          <w:szCs w:val="28"/>
        </w:rPr>
        <w:t xml:space="preserve"> </w:t>
      </w:r>
      <w:r w:rsidR="00AC25A5">
        <w:rPr>
          <w:rFonts w:ascii="Times New Roman" w:hAnsi="Times New Roman"/>
          <w:sz w:val="28"/>
          <w:szCs w:val="28"/>
        </w:rPr>
        <w:t>Градостроительного</w:t>
      </w:r>
      <w:r w:rsidR="002F042C" w:rsidRPr="001C23BC">
        <w:rPr>
          <w:rFonts w:ascii="Times New Roman" w:hAnsi="Times New Roman"/>
          <w:sz w:val="28"/>
          <w:szCs w:val="28"/>
        </w:rPr>
        <w:t xml:space="preserve"> кодекса Российской Федерации, руководствуясь статьями 6, 22, 26 Устава Балахтинского района, Балахт</w:t>
      </w:r>
      <w:r w:rsidR="000E409C">
        <w:rPr>
          <w:rFonts w:ascii="Times New Roman" w:hAnsi="Times New Roman"/>
          <w:sz w:val="28"/>
          <w:szCs w:val="28"/>
        </w:rPr>
        <w:t>инский районный Совет депутатов</w:t>
      </w:r>
    </w:p>
    <w:p w:rsidR="002F042C" w:rsidRDefault="002F042C" w:rsidP="00D65FED">
      <w:pPr>
        <w:pStyle w:val="ConsPlusNormal"/>
        <w:jc w:val="center"/>
        <w:rPr>
          <w:rFonts w:ascii="Times New Roman" w:hAnsi="Times New Roman" w:cs="Times New Roman"/>
          <w:b/>
          <w:sz w:val="28"/>
          <w:szCs w:val="28"/>
        </w:rPr>
      </w:pPr>
      <w:r w:rsidRPr="001C23BC">
        <w:rPr>
          <w:rFonts w:ascii="Times New Roman" w:hAnsi="Times New Roman" w:cs="Times New Roman"/>
          <w:b/>
          <w:sz w:val="28"/>
          <w:szCs w:val="28"/>
        </w:rPr>
        <w:t>РЕШИЛ:</w:t>
      </w:r>
      <w:r>
        <w:rPr>
          <w:rFonts w:ascii="Times New Roman" w:hAnsi="Times New Roman" w:cs="Times New Roman"/>
          <w:b/>
          <w:sz w:val="28"/>
          <w:szCs w:val="28"/>
        </w:rPr>
        <w:t xml:space="preserve"> </w:t>
      </w:r>
    </w:p>
    <w:p w:rsidR="002F042C" w:rsidRPr="000E409C" w:rsidRDefault="002F042C" w:rsidP="000E409C">
      <w:pPr>
        <w:pStyle w:val="ConsPlusNormal"/>
        <w:ind w:firstLine="540"/>
        <w:jc w:val="center"/>
        <w:rPr>
          <w:rFonts w:ascii="Times New Roman" w:hAnsi="Times New Roman" w:cs="Times New Roman"/>
          <w:b/>
          <w:sz w:val="10"/>
          <w:szCs w:val="10"/>
        </w:rPr>
      </w:pPr>
    </w:p>
    <w:p w:rsidR="008A269F" w:rsidRPr="000E409C" w:rsidRDefault="008A269F" w:rsidP="000E409C">
      <w:pPr>
        <w:pStyle w:val="2"/>
        <w:numPr>
          <w:ilvl w:val="0"/>
          <w:numId w:val="3"/>
        </w:numPr>
        <w:spacing w:after="0" w:line="240" w:lineRule="auto"/>
        <w:ind w:left="0" w:firstLine="284"/>
        <w:jc w:val="both"/>
        <w:rPr>
          <w:rFonts w:ascii="Times New Roman" w:hAnsi="Times New Roman"/>
          <w:sz w:val="28"/>
          <w:szCs w:val="20"/>
        </w:rPr>
      </w:pPr>
      <w:bookmarkStart w:id="0" w:name="_Hlk104280303"/>
      <w:r w:rsidRPr="000E409C">
        <w:rPr>
          <w:rFonts w:ascii="Times New Roman" w:hAnsi="Times New Roman"/>
          <w:sz w:val="28"/>
          <w:szCs w:val="28"/>
        </w:rPr>
        <w:t>Внести в Решение Балахтинского районного Совета депутатов от 26.06.2013 № 23-335р «</w:t>
      </w:r>
      <w:r w:rsidRPr="000E409C">
        <w:rPr>
          <w:rFonts w:ascii="Times New Roman" w:hAnsi="Times New Roman"/>
          <w:sz w:val="28"/>
          <w:szCs w:val="20"/>
        </w:rPr>
        <w:t xml:space="preserve">Об утверждении Правил землепользования и застройки сельского поселения </w:t>
      </w:r>
      <w:proofErr w:type="spellStart"/>
      <w:r w:rsidRPr="000E409C">
        <w:rPr>
          <w:rFonts w:ascii="Times New Roman" w:hAnsi="Times New Roman"/>
          <w:sz w:val="28"/>
          <w:szCs w:val="20"/>
        </w:rPr>
        <w:t>Большесырский</w:t>
      </w:r>
      <w:proofErr w:type="spellEnd"/>
      <w:r w:rsidRPr="000E409C">
        <w:rPr>
          <w:rFonts w:ascii="Times New Roman" w:hAnsi="Times New Roman"/>
          <w:sz w:val="28"/>
          <w:szCs w:val="20"/>
        </w:rPr>
        <w:t xml:space="preserve"> сельсовет» следующие изменения:</w:t>
      </w:r>
    </w:p>
    <w:p w:rsidR="00AA1ABC" w:rsidRPr="000E409C" w:rsidRDefault="00AA1ABC" w:rsidP="000E409C">
      <w:pPr>
        <w:pStyle w:val="2"/>
        <w:spacing w:after="0" w:line="240" w:lineRule="auto"/>
        <w:jc w:val="both"/>
        <w:rPr>
          <w:rFonts w:ascii="Times New Roman" w:hAnsi="Times New Roman"/>
          <w:sz w:val="10"/>
          <w:szCs w:val="10"/>
        </w:rPr>
      </w:pPr>
    </w:p>
    <w:p w:rsidR="002F042C" w:rsidRDefault="00461727" w:rsidP="00461727">
      <w:pPr>
        <w:pStyle w:val="ConsPlusNormal"/>
        <w:numPr>
          <w:ilvl w:val="0"/>
          <w:numId w:val="4"/>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3144BF">
        <w:rPr>
          <w:rFonts w:ascii="Times New Roman" w:hAnsi="Times New Roman" w:cs="Times New Roman"/>
          <w:sz w:val="28"/>
          <w:szCs w:val="28"/>
        </w:rPr>
        <w:t xml:space="preserve">Статью </w:t>
      </w:r>
      <w:r w:rsidR="008A7688">
        <w:rPr>
          <w:rFonts w:ascii="Times New Roman" w:hAnsi="Times New Roman" w:cs="Times New Roman"/>
          <w:sz w:val="28"/>
          <w:szCs w:val="28"/>
        </w:rPr>
        <w:t>11</w:t>
      </w:r>
      <w:r w:rsidR="003144BF">
        <w:rPr>
          <w:rFonts w:ascii="Times New Roman" w:hAnsi="Times New Roman" w:cs="Times New Roman"/>
          <w:sz w:val="28"/>
          <w:szCs w:val="28"/>
        </w:rPr>
        <w:t xml:space="preserve"> в Приложении </w:t>
      </w:r>
      <w:r>
        <w:rPr>
          <w:rFonts w:ascii="Times New Roman" w:hAnsi="Times New Roman" w:cs="Times New Roman"/>
          <w:sz w:val="28"/>
          <w:szCs w:val="28"/>
        </w:rPr>
        <w:t>№</w:t>
      </w:r>
      <w:r w:rsidR="003144BF">
        <w:rPr>
          <w:rFonts w:ascii="Times New Roman" w:hAnsi="Times New Roman" w:cs="Times New Roman"/>
          <w:sz w:val="28"/>
          <w:szCs w:val="28"/>
        </w:rPr>
        <w:t>1 к Решению изложить в следующей редакции:</w:t>
      </w:r>
    </w:p>
    <w:bookmarkEnd w:id="0"/>
    <w:p w:rsidR="008A7688" w:rsidRPr="003706EC" w:rsidRDefault="008A7688" w:rsidP="000E409C">
      <w:pPr>
        <w:pStyle w:val="1"/>
        <w:ind w:firstLine="0"/>
        <w:rPr>
          <w:sz w:val="28"/>
          <w:szCs w:val="28"/>
        </w:rPr>
      </w:pPr>
      <w:r w:rsidRPr="006F1A71">
        <w:rPr>
          <w:sz w:val="28"/>
          <w:szCs w:val="28"/>
        </w:rPr>
        <w:t xml:space="preserve">Статья </w:t>
      </w:r>
      <w:r>
        <w:rPr>
          <w:sz w:val="28"/>
          <w:szCs w:val="28"/>
        </w:rPr>
        <w:t>11</w:t>
      </w:r>
      <w:r w:rsidRPr="006F1A71">
        <w:rPr>
          <w:sz w:val="28"/>
          <w:szCs w:val="28"/>
        </w:rPr>
        <w:t>.  Внесение изменений в правила землепользования и застройки</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 xml:space="preserve">1. Внесение изменений в Правила осуществляется в порядке, предусмотренном </w:t>
      </w:r>
      <w:hyperlink w:anchor="sub_31" w:history="1">
        <w:r w:rsidRPr="008A7688">
          <w:rPr>
            <w:rFonts w:ascii="Times New Roman" w:hAnsi="Times New Roman"/>
            <w:sz w:val="28"/>
            <w:szCs w:val="28"/>
          </w:rPr>
          <w:t>статьями 31</w:t>
        </w:r>
      </w:hyperlink>
      <w:r w:rsidRPr="008A7688">
        <w:rPr>
          <w:rFonts w:ascii="Times New Roman" w:hAnsi="Times New Roman"/>
          <w:sz w:val="28"/>
          <w:szCs w:val="28"/>
        </w:rPr>
        <w:t xml:space="preserve"> и </w:t>
      </w:r>
      <w:hyperlink w:anchor="sub_32" w:history="1">
        <w:r w:rsidRPr="008A7688">
          <w:rPr>
            <w:rFonts w:ascii="Times New Roman" w:hAnsi="Times New Roman"/>
            <w:sz w:val="28"/>
            <w:szCs w:val="28"/>
          </w:rPr>
          <w:t>32</w:t>
        </w:r>
      </w:hyperlink>
      <w:r w:rsidRPr="008A7688">
        <w:rPr>
          <w:rFonts w:ascii="Times New Roman" w:hAnsi="Times New Roman"/>
          <w:sz w:val="28"/>
          <w:szCs w:val="28"/>
        </w:rPr>
        <w:t xml:space="preserve"> Градостроительного кодекса Российской Федерации.</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2. Основаниями для рассмотрения Главой района вопроса о внесении изменений в Правила являются:</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2) поступление предложений об изменении границ территориальных зон, изменении градостроительных регламентов;</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r w:rsidRPr="008A7688">
        <w:rPr>
          <w:rFonts w:ascii="Times New Roman" w:hAnsi="Times New Roman"/>
          <w:sz w:val="28"/>
          <w:szCs w:val="28"/>
        </w:rPr>
        <w:lastRenderedPageBreak/>
        <w:t>содержащемуся в Едином государственном реестре недвижимости описанию местоположения границ указанных зон, территорий;</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8A7688" w:rsidRPr="008A7688"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8A7688">
        <w:rPr>
          <w:rFonts w:ascii="Times New Roman" w:eastAsiaTheme="minorHAnsi" w:hAnsi="Times New Roman"/>
          <w:sz w:val="28"/>
          <w:szCs w:val="28"/>
          <w:lang w:eastAsia="en-US"/>
        </w:rPr>
        <w:t>6) принятие решения о комплексном развитии территории;</w:t>
      </w:r>
    </w:p>
    <w:p w:rsidR="008A7688" w:rsidRPr="008A7688"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8A7688">
        <w:rPr>
          <w:rFonts w:ascii="Times New Roman" w:eastAsiaTheme="minorHAnsi" w:hAnsi="Times New Roman"/>
          <w:sz w:val="28"/>
          <w:szCs w:val="28"/>
          <w:lang w:eastAsia="en-US"/>
        </w:rPr>
        <w:t>7) обнаружение мест захоронений погибших при защите Отечества, расположенных в границах муниципальных образований.</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3. Предложения о внесении изменений в Правила в Комиссию направляются:</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8A7688">
          <w:rPr>
            <w:rFonts w:ascii="Times New Roman" w:hAnsi="Times New Roman"/>
            <w:sz w:val="28"/>
            <w:szCs w:val="28"/>
          </w:rPr>
          <w:t>объектов капитального строительства</w:t>
        </w:r>
      </w:hyperlink>
      <w:r w:rsidRPr="008A7688">
        <w:rPr>
          <w:rFonts w:ascii="Times New Roman" w:hAnsi="Times New Roman"/>
          <w:sz w:val="28"/>
          <w:szCs w:val="28"/>
        </w:rPr>
        <w:t xml:space="preserve"> федерального значения;</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8A7688">
          <w:rPr>
            <w:rFonts w:ascii="Times New Roman" w:hAnsi="Times New Roman"/>
            <w:sz w:val="28"/>
            <w:szCs w:val="28"/>
          </w:rPr>
          <w:t>строительства</w:t>
        </w:r>
      </w:hyperlink>
      <w:r w:rsidRPr="008A7688">
        <w:rPr>
          <w:rFonts w:ascii="Times New Roman" w:hAnsi="Times New Roman"/>
          <w:sz w:val="28"/>
          <w:szCs w:val="28"/>
        </w:rPr>
        <w:t xml:space="preserve"> регионального значения;</w:t>
      </w:r>
    </w:p>
    <w:p w:rsidR="008A7688" w:rsidRPr="008A7688"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8A7688">
        <w:rPr>
          <w:rFonts w:ascii="Times New Roman" w:eastAsiaTheme="minorHAnsi" w:hAnsi="Times New Roman"/>
          <w:sz w:val="28"/>
          <w:szCs w:val="28"/>
          <w:lang w:eastAsia="en-US"/>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8A7688" w:rsidRPr="008A7688"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8A7688">
        <w:rPr>
          <w:rFonts w:ascii="Times New Roman" w:hAnsi="Times New Roman"/>
          <w:sz w:val="28"/>
          <w:szCs w:val="28"/>
        </w:rPr>
        <w:t>5)</w:t>
      </w:r>
      <w:r w:rsidRPr="008A7688">
        <w:rPr>
          <w:rFonts w:ascii="Times New Roman" w:eastAsiaTheme="minorHAnsi" w:hAnsi="Times New Roman"/>
          <w:sz w:val="28"/>
          <w:szCs w:val="28"/>
          <w:lang w:eastAsia="en-US"/>
        </w:rPr>
        <w:t xml:space="preserve">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r>
        <w:rPr>
          <w:rFonts w:ascii="Times New Roman" w:eastAsiaTheme="minorHAnsi" w:hAnsi="Times New Roman"/>
          <w:sz w:val="28"/>
          <w:szCs w:val="28"/>
          <w:lang w:eastAsia="en-US"/>
        </w:rPr>
        <w:t>;</w:t>
      </w:r>
    </w:p>
    <w:p w:rsidR="008A7688" w:rsidRPr="008A7688" w:rsidRDefault="008A7688" w:rsidP="000E409C">
      <w:pPr>
        <w:spacing w:after="40" w:line="240" w:lineRule="auto"/>
        <w:ind w:firstLine="426"/>
        <w:jc w:val="both"/>
        <w:rPr>
          <w:rFonts w:ascii="Times New Roman" w:hAnsi="Times New Roman"/>
          <w:sz w:val="28"/>
          <w:szCs w:val="28"/>
        </w:rPr>
      </w:pPr>
      <w:r w:rsidRPr="008A7688">
        <w:rPr>
          <w:rFonts w:ascii="Times New Roman" w:hAnsi="Times New Roman"/>
          <w:sz w:val="28"/>
          <w:szCs w:val="28"/>
        </w:rPr>
        <w:t xml:space="preserve">6) </w:t>
      </w:r>
      <w:r w:rsidR="009E3614">
        <w:rPr>
          <w:rFonts w:ascii="Times New Roman" w:hAnsi="Times New Roman"/>
          <w:sz w:val="28"/>
          <w:szCs w:val="28"/>
        </w:rPr>
        <w:t xml:space="preserve"> </w:t>
      </w:r>
      <w:r w:rsidRPr="008A7688">
        <w:rPr>
          <w:rFonts w:ascii="Times New Roman" w:hAnsi="Times New Roman"/>
          <w:sz w:val="28"/>
          <w:szCs w:val="28"/>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A7688" w:rsidRPr="008A7688"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8A7688">
        <w:rPr>
          <w:rFonts w:ascii="Times New Roman" w:eastAsiaTheme="minorHAnsi" w:hAnsi="Times New Roman"/>
          <w:sz w:val="28"/>
          <w:szCs w:val="28"/>
          <w:lang w:eastAsia="en-US"/>
        </w:rPr>
        <w:lastRenderedPageBreak/>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8A7688" w:rsidRPr="009E3614"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proofErr w:type="gramStart"/>
      <w:r w:rsidRPr="009E3614">
        <w:rPr>
          <w:rFonts w:ascii="Times New Roman" w:eastAsiaTheme="minorHAnsi" w:hAnsi="Times New Roman"/>
          <w:sz w:val="28"/>
          <w:szCs w:val="28"/>
          <w:lang w:eastAsia="en-US"/>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9E3614">
        <w:rPr>
          <w:rFonts w:ascii="Times New Roman" w:eastAsiaTheme="minorHAnsi" w:hAnsi="Times New Roman"/>
          <w:sz w:val="28"/>
          <w:szCs w:val="28"/>
          <w:lang w:eastAsia="en-US"/>
        </w:rPr>
        <w:t xml:space="preserve"> территории.</w:t>
      </w:r>
    </w:p>
    <w:p w:rsidR="008A7688" w:rsidRPr="009E3614" w:rsidRDefault="008A7688" w:rsidP="000E409C">
      <w:pPr>
        <w:spacing w:after="40" w:line="240" w:lineRule="auto"/>
        <w:ind w:firstLine="426"/>
        <w:jc w:val="both"/>
        <w:rPr>
          <w:rFonts w:ascii="Times New Roman" w:hAnsi="Times New Roman"/>
          <w:sz w:val="28"/>
          <w:szCs w:val="28"/>
        </w:rPr>
      </w:pPr>
      <w:r w:rsidRPr="009E3614">
        <w:rPr>
          <w:rFonts w:ascii="Times New Roman" w:hAnsi="Times New Roman"/>
          <w:sz w:val="28"/>
          <w:szCs w:val="28"/>
        </w:rPr>
        <w:t xml:space="preserve">4. </w:t>
      </w:r>
      <w:proofErr w:type="gramStart"/>
      <w:r w:rsidRPr="009E3614">
        <w:rPr>
          <w:rFonts w:ascii="Times New Roman" w:hAnsi="Times New Roman"/>
          <w:sz w:val="28"/>
          <w:szCs w:val="28"/>
        </w:rPr>
        <w:t xml:space="preserve">Если Правилами не обеспечена в соответствии с </w:t>
      </w:r>
      <w:hyperlink w:anchor="sub_31031" w:history="1">
        <w:r w:rsidRPr="009E3614">
          <w:rPr>
            <w:rFonts w:ascii="Times New Roman" w:hAnsi="Times New Roman"/>
            <w:sz w:val="28"/>
            <w:szCs w:val="28"/>
          </w:rPr>
          <w:t>частью 3.1 статьи 31</w:t>
        </w:r>
      </w:hyperlink>
      <w:r w:rsidRPr="009E3614">
        <w:rPr>
          <w:rFonts w:ascii="Times New Roman" w:hAnsi="Times New Roman"/>
          <w:sz w:val="28"/>
          <w:szCs w:val="28"/>
        </w:rPr>
        <w:t xml:space="preserve">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9E3614">
        <w:rPr>
          <w:rFonts w:ascii="Times New Roman" w:hAnsi="Times New Roman"/>
          <w:sz w:val="28"/>
          <w:szCs w:val="28"/>
        </w:rPr>
        <w:t xml:space="preserve"> объектов.</w:t>
      </w:r>
    </w:p>
    <w:p w:rsidR="008A7688" w:rsidRPr="009E3614" w:rsidRDefault="008A7688" w:rsidP="000E409C">
      <w:pPr>
        <w:spacing w:after="40" w:line="240" w:lineRule="auto"/>
        <w:ind w:firstLine="426"/>
        <w:jc w:val="both"/>
        <w:rPr>
          <w:rFonts w:ascii="Times New Roman" w:hAnsi="Times New Roman"/>
          <w:sz w:val="28"/>
          <w:szCs w:val="28"/>
        </w:rPr>
      </w:pPr>
      <w:r w:rsidRPr="009E3614">
        <w:rPr>
          <w:rFonts w:ascii="Times New Roman" w:hAnsi="Times New Roman"/>
          <w:sz w:val="28"/>
          <w:szCs w:val="28"/>
        </w:rPr>
        <w:t xml:space="preserve">5. В случае, предусмотренном </w:t>
      </w:r>
      <w:hyperlink w:anchor="sub_3331" w:history="1">
        <w:r w:rsidRPr="009E3614">
          <w:rPr>
            <w:rFonts w:ascii="Times New Roman" w:hAnsi="Times New Roman"/>
            <w:sz w:val="28"/>
            <w:szCs w:val="28"/>
          </w:rPr>
          <w:t xml:space="preserve">частью </w:t>
        </w:r>
      </w:hyperlink>
      <w:r w:rsidRPr="009E3614">
        <w:rPr>
          <w:rFonts w:ascii="Times New Roman" w:hAnsi="Times New Roman"/>
          <w:sz w:val="28"/>
          <w:szCs w:val="28"/>
        </w:rPr>
        <w:t>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8A7688" w:rsidRPr="009E3614" w:rsidRDefault="008A7688" w:rsidP="000E409C">
      <w:pPr>
        <w:spacing w:after="40" w:line="240" w:lineRule="auto"/>
        <w:ind w:firstLine="426"/>
        <w:jc w:val="both"/>
        <w:rPr>
          <w:rFonts w:ascii="Times New Roman" w:hAnsi="Times New Roman"/>
          <w:sz w:val="28"/>
          <w:szCs w:val="28"/>
        </w:rPr>
      </w:pPr>
      <w:r w:rsidRPr="009E3614">
        <w:rPr>
          <w:rFonts w:ascii="Times New Roman" w:hAnsi="Times New Roman"/>
          <w:sz w:val="28"/>
          <w:szCs w:val="28"/>
        </w:rPr>
        <w:t xml:space="preserve">6. В целях внесения изменений в Правила в случае, предусмотренном </w:t>
      </w:r>
      <w:hyperlink w:anchor="sub_3331" w:history="1">
        <w:r w:rsidRPr="009E3614">
          <w:rPr>
            <w:rFonts w:ascii="Times New Roman" w:hAnsi="Times New Roman"/>
            <w:sz w:val="28"/>
            <w:szCs w:val="28"/>
          </w:rPr>
          <w:t xml:space="preserve">частью </w:t>
        </w:r>
      </w:hyperlink>
      <w:r w:rsidRPr="009E3614">
        <w:rPr>
          <w:rFonts w:ascii="Times New Roman" w:hAnsi="Times New Roman"/>
          <w:sz w:val="28"/>
          <w:szCs w:val="28"/>
        </w:rPr>
        <w:t>4 настоящей статьи, проведение публичных слушаний не требуется.</w:t>
      </w:r>
    </w:p>
    <w:p w:rsidR="008A7688" w:rsidRPr="009E3614" w:rsidRDefault="008A7688" w:rsidP="000E409C">
      <w:pPr>
        <w:spacing w:after="40" w:line="240" w:lineRule="auto"/>
        <w:ind w:firstLine="426"/>
        <w:jc w:val="both"/>
        <w:rPr>
          <w:rFonts w:ascii="Times New Roman" w:hAnsi="Times New Roman"/>
          <w:sz w:val="28"/>
          <w:szCs w:val="28"/>
        </w:rPr>
      </w:pPr>
      <w:r w:rsidRPr="009E3614">
        <w:rPr>
          <w:rFonts w:ascii="Times New Roman" w:hAnsi="Times New Roman"/>
          <w:sz w:val="28"/>
          <w:szCs w:val="28"/>
        </w:rPr>
        <w:t xml:space="preserve">7. </w:t>
      </w:r>
      <w:proofErr w:type="gramStart"/>
      <w:r w:rsidRPr="009E3614">
        <w:rPr>
          <w:rFonts w:ascii="Times New Roman" w:hAnsi="Times New Roman"/>
          <w:sz w:val="28"/>
          <w:szCs w:val="28"/>
        </w:rPr>
        <w:t>В целях внесения изменений в Правила в случаях, предусмотренных </w:t>
      </w:r>
      <w:hyperlink r:id="rId8" w:anchor="/document/12138258/entry/33023" w:history="1">
        <w:r w:rsidRPr="009E3614">
          <w:rPr>
            <w:rFonts w:ascii="Times New Roman" w:hAnsi="Times New Roman"/>
            <w:sz w:val="28"/>
            <w:szCs w:val="28"/>
          </w:rPr>
          <w:t>пунктами 3 - 5 части 2</w:t>
        </w:r>
      </w:hyperlink>
      <w:r w:rsidRPr="009E3614">
        <w:rPr>
          <w:rFonts w:ascii="Times New Roman" w:hAnsi="Times New Roman"/>
          <w:sz w:val="28"/>
          <w:szCs w:val="28"/>
        </w:rPr>
        <w:t> и </w:t>
      </w:r>
      <w:hyperlink r:id="rId9" w:anchor="/document/12138258/entry/3331" w:history="1">
        <w:r w:rsidRPr="009E3614">
          <w:rPr>
            <w:rFonts w:ascii="Times New Roman" w:hAnsi="Times New Roman"/>
            <w:sz w:val="28"/>
            <w:szCs w:val="28"/>
          </w:rPr>
          <w:t>частью 4</w:t>
        </w:r>
      </w:hyperlink>
      <w:r w:rsidRPr="009E3614">
        <w:rPr>
          <w:rFonts w:ascii="Times New Roman" w:hAnsi="Times New Roman"/>
          <w:sz w:val="28"/>
          <w:szCs w:val="28"/>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9E3614">
        <w:rPr>
          <w:rFonts w:ascii="Times New Roman" w:hAnsi="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8A7688" w:rsidRPr="009E3614"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9E3614">
        <w:rPr>
          <w:rFonts w:ascii="Times New Roman" w:eastAsiaTheme="minorHAnsi" w:hAnsi="Times New Roman"/>
          <w:sz w:val="28"/>
          <w:szCs w:val="28"/>
          <w:lang w:eastAsia="en-US"/>
        </w:rPr>
        <w:lastRenderedPageBreak/>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0" w:history="1">
        <w:r w:rsidRPr="000E409C">
          <w:rPr>
            <w:rFonts w:ascii="Times New Roman" w:eastAsiaTheme="minorHAnsi" w:hAnsi="Times New Roman"/>
            <w:sz w:val="28"/>
            <w:szCs w:val="28"/>
            <w:lang w:eastAsia="en-US"/>
          </w:rPr>
          <w:t>частью 5.2 статьи 30</w:t>
        </w:r>
      </w:hyperlink>
      <w:r w:rsidRPr="009E3614">
        <w:rPr>
          <w:rFonts w:ascii="Times New Roman" w:eastAsiaTheme="minorHAnsi" w:hAnsi="Times New Roman"/>
          <w:sz w:val="28"/>
          <w:szCs w:val="28"/>
          <w:lang w:eastAsia="en-US"/>
        </w:rPr>
        <w:t xml:space="preserve"> </w:t>
      </w:r>
      <w:r w:rsidRPr="009E3614">
        <w:rPr>
          <w:rFonts w:ascii="Times New Roman" w:hAnsi="Times New Roman"/>
          <w:sz w:val="28"/>
          <w:szCs w:val="28"/>
        </w:rPr>
        <w:t>Градостроительного кодекса Российской Федерации</w:t>
      </w:r>
      <w:r w:rsidRPr="009E3614">
        <w:rPr>
          <w:rFonts w:ascii="Times New Roman" w:eastAsiaTheme="minorHAnsi" w:hAnsi="Times New Roman"/>
          <w:sz w:val="28"/>
          <w:szCs w:val="28"/>
          <w:lang w:eastAsia="en-US"/>
        </w:rPr>
        <w:t xml:space="preserve">, такие изменения должны быть внесены в срок не </w:t>
      </w:r>
      <w:proofErr w:type="gramStart"/>
      <w:r w:rsidRPr="009E3614">
        <w:rPr>
          <w:rFonts w:ascii="Times New Roman" w:eastAsiaTheme="minorHAnsi" w:hAnsi="Times New Roman"/>
          <w:sz w:val="28"/>
          <w:szCs w:val="28"/>
          <w:lang w:eastAsia="en-US"/>
        </w:rPr>
        <w:t>позднее</w:t>
      </w:r>
      <w:proofErr w:type="gramEnd"/>
      <w:r w:rsidRPr="009E3614">
        <w:rPr>
          <w:rFonts w:ascii="Times New Roman" w:eastAsiaTheme="minorHAnsi" w:hAnsi="Times New Roman"/>
          <w:sz w:val="28"/>
          <w:szCs w:val="28"/>
          <w:lang w:eastAsia="en-US"/>
        </w:rPr>
        <w:t xml:space="preserve"> чем девяносто дней со дня утверждения проекта планировки территории в целях ее комплексного развития.</w:t>
      </w:r>
    </w:p>
    <w:p w:rsidR="008A7688" w:rsidRPr="009E3614"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9E3614">
        <w:rPr>
          <w:rFonts w:ascii="Times New Roman" w:eastAsiaTheme="minorHAnsi" w:hAnsi="Times New Roman"/>
          <w:sz w:val="28"/>
          <w:szCs w:val="28"/>
          <w:lang w:eastAsia="en-US"/>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9E3614">
        <w:rPr>
          <w:rFonts w:ascii="Times New Roman" w:eastAsiaTheme="minorHAnsi" w:hAnsi="Times New Roman"/>
          <w:sz w:val="28"/>
          <w:szCs w:val="28"/>
          <w:lang w:eastAsia="en-US"/>
        </w:rPr>
        <w:t>с даты обнаружения</w:t>
      </w:r>
      <w:proofErr w:type="gramEnd"/>
      <w:r w:rsidRPr="009E3614">
        <w:rPr>
          <w:rFonts w:ascii="Times New Roman" w:eastAsiaTheme="minorHAnsi" w:hAnsi="Times New Roman"/>
          <w:sz w:val="28"/>
          <w:szCs w:val="28"/>
          <w:lang w:eastAsia="en-US"/>
        </w:rPr>
        <w:t xml:space="preserve"> таких мест, при этом проведение общественных обсуждений или публичных слушаний не требуется.</w:t>
      </w:r>
    </w:p>
    <w:p w:rsidR="008A7688" w:rsidRPr="009E3614"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9E3614">
        <w:rPr>
          <w:rFonts w:ascii="Times New Roman" w:eastAsiaTheme="minorHAnsi" w:hAnsi="Times New Roman"/>
          <w:sz w:val="28"/>
          <w:szCs w:val="28"/>
          <w:lang w:eastAsia="en-US"/>
        </w:rPr>
        <w:t xml:space="preserve">10. </w:t>
      </w:r>
      <w:proofErr w:type="gramStart"/>
      <w:r w:rsidRPr="009E3614">
        <w:rPr>
          <w:rFonts w:ascii="Times New Roman" w:eastAsiaTheme="minorHAnsi" w:hAnsi="Times New Roman"/>
          <w:sz w:val="28"/>
          <w:szCs w:val="28"/>
          <w:lang w:eastAsia="en-US"/>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8A7688" w:rsidRPr="009E3614"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9E3614">
        <w:rPr>
          <w:rFonts w:ascii="Times New Roman" w:eastAsiaTheme="minorHAnsi" w:hAnsi="Times New Roman"/>
          <w:sz w:val="28"/>
          <w:szCs w:val="28"/>
          <w:lang w:eastAsia="en-US"/>
        </w:rPr>
        <w:t>11. Глава муниципального образования с учетом рекомендаций, содержащихся в заключени</w:t>
      </w:r>
      <w:proofErr w:type="gramStart"/>
      <w:r w:rsidRPr="009E3614">
        <w:rPr>
          <w:rFonts w:ascii="Times New Roman" w:eastAsiaTheme="minorHAnsi" w:hAnsi="Times New Roman"/>
          <w:sz w:val="28"/>
          <w:szCs w:val="28"/>
          <w:lang w:eastAsia="en-US"/>
        </w:rPr>
        <w:t>и</w:t>
      </w:r>
      <w:proofErr w:type="gramEnd"/>
      <w:r w:rsidRPr="009E3614">
        <w:rPr>
          <w:rFonts w:ascii="Times New Roman" w:eastAsiaTheme="minorHAnsi" w:hAnsi="Times New Roman"/>
          <w:sz w:val="28"/>
          <w:szCs w:val="28"/>
          <w:lang w:eastAsia="en-US"/>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A7688" w:rsidRPr="009E3614" w:rsidRDefault="008A7688" w:rsidP="000E409C">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9E3614">
        <w:rPr>
          <w:rFonts w:ascii="Times New Roman" w:eastAsiaTheme="minorHAnsi" w:hAnsi="Times New Roman"/>
          <w:sz w:val="28"/>
          <w:szCs w:val="28"/>
          <w:lang w:eastAsia="en-US"/>
        </w:rPr>
        <w:t>12. В случае</w:t>
      </w:r>
      <w:proofErr w:type="gramStart"/>
      <w:r w:rsidRPr="009E3614">
        <w:rPr>
          <w:rFonts w:ascii="Times New Roman" w:eastAsiaTheme="minorHAnsi" w:hAnsi="Times New Roman"/>
          <w:sz w:val="28"/>
          <w:szCs w:val="28"/>
          <w:lang w:eastAsia="en-US"/>
        </w:rPr>
        <w:t>,</w:t>
      </w:r>
      <w:proofErr w:type="gramEnd"/>
      <w:r w:rsidRPr="009E3614">
        <w:rPr>
          <w:rFonts w:ascii="Times New Roman" w:eastAsiaTheme="minorHAnsi" w:hAnsi="Times New Roman"/>
          <w:sz w:val="28"/>
          <w:szCs w:val="28"/>
          <w:lang w:eastAsia="en-US"/>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A7688" w:rsidRPr="009E3614" w:rsidRDefault="008A7688" w:rsidP="000E409C">
      <w:pPr>
        <w:spacing w:after="40" w:line="240" w:lineRule="auto"/>
        <w:ind w:firstLine="426"/>
        <w:jc w:val="both"/>
        <w:rPr>
          <w:rFonts w:ascii="Times New Roman" w:hAnsi="Times New Roman"/>
          <w:sz w:val="28"/>
          <w:szCs w:val="28"/>
        </w:rPr>
      </w:pPr>
      <w:r w:rsidRPr="009E3614">
        <w:rPr>
          <w:rFonts w:ascii="Times New Roman" w:hAnsi="Times New Roman"/>
          <w:sz w:val="28"/>
          <w:szCs w:val="28"/>
        </w:rPr>
        <w:t>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1" w:anchor="/document/12138258/entry/33211" w:history="1">
        <w:r w:rsidRPr="009E3614">
          <w:rPr>
            <w:rFonts w:ascii="Times New Roman" w:hAnsi="Times New Roman"/>
            <w:sz w:val="28"/>
            <w:szCs w:val="28"/>
          </w:rPr>
          <w:t>пункте 1.1 части 2</w:t>
        </w:r>
      </w:hyperlink>
      <w:r w:rsidRPr="009E3614">
        <w:rPr>
          <w:rFonts w:ascii="Times New Roman" w:hAnsi="Times New Roman"/>
          <w:sz w:val="28"/>
          <w:szCs w:val="28"/>
        </w:rPr>
        <w:t xml:space="preserve"> настоящей статьи, </w:t>
      </w:r>
      <w:proofErr w:type="gramStart"/>
      <w:r w:rsidRPr="009E3614">
        <w:rPr>
          <w:rFonts w:ascii="Times New Roman" w:hAnsi="Times New Roman"/>
          <w:sz w:val="28"/>
          <w:szCs w:val="28"/>
        </w:rPr>
        <w:t>обязан</w:t>
      </w:r>
      <w:proofErr w:type="gramEnd"/>
      <w:r w:rsidRPr="009E3614">
        <w:rPr>
          <w:rFonts w:ascii="Times New Roman" w:hAnsi="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8A7688" w:rsidRPr="009E3614" w:rsidRDefault="008A7688" w:rsidP="000E409C">
      <w:pPr>
        <w:spacing w:after="40" w:line="240" w:lineRule="auto"/>
        <w:ind w:firstLine="426"/>
        <w:jc w:val="both"/>
        <w:rPr>
          <w:rFonts w:ascii="Times New Roman" w:hAnsi="Times New Roman"/>
          <w:sz w:val="28"/>
          <w:szCs w:val="28"/>
        </w:rPr>
      </w:pPr>
      <w:r w:rsidRPr="009E3614">
        <w:rPr>
          <w:rFonts w:ascii="Times New Roman" w:hAnsi="Times New Roman"/>
          <w:sz w:val="28"/>
          <w:szCs w:val="28"/>
        </w:rPr>
        <w:t xml:space="preserve">14. </w:t>
      </w:r>
      <w:proofErr w:type="gramStart"/>
      <w:r w:rsidRPr="009E3614">
        <w:rPr>
          <w:rFonts w:ascii="Times New Roman" w:hAnsi="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ocument/12138258/entry/55322" w:history="1">
        <w:r w:rsidRPr="009E3614">
          <w:rPr>
            <w:rFonts w:ascii="Times New Roman" w:hAnsi="Times New Roman"/>
            <w:sz w:val="28"/>
            <w:szCs w:val="28"/>
          </w:rPr>
          <w:t>части 2 статьи 55.32</w:t>
        </w:r>
      </w:hyperlink>
      <w:r w:rsidRPr="009E3614">
        <w:rPr>
          <w:rFonts w:ascii="Times New Roman" w:hAnsi="Times New Roman"/>
          <w:sz w:val="28"/>
          <w:szCs w:val="28"/>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9E3614">
        <w:rPr>
          <w:rFonts w:ascii="Times New Roman" w:hAnsi="Times New Roman"/>
          <w:sz w:val="28"/>
          <w:szCs w:val="28"/>
        </w:rPr>
        <w:t xml:space="preserve"> </w:t>
      </w:r>
      <w:proofErr w:type="gramStart"/>
      <w:r w:rsidRPr="009E3614">
        <w:rPr>
          <w:rFonts w:ascii="Times New Roman" w:hAnsi="Times New Roman"/>
          <w:sz w:val="28"/>
          <w:szCs w:val="28"/>
        </w:rPr>
        <w:lastRenderedPageBreak/>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9E3614">
        <w:rPr>
          <w:rFonts w:ascii="Times New Roman" w:hAnsi="Times New Roman"/>
          <w:sz w:val="28"/>
          <w:szCs w:val="28"/>
        </w:rPr>
        <w:t xml:space="preserve"> 2 статьи 55.32 Градостроительного кодекса Российской </w:t>
      </w:r>
      <w:proofErr w:type="gramStart"/>
      <w:r w:rsidRPr="009E3614">
        <w:rPr>
          <w:rFonts w:ascii="Times New Roman" w:hAnsi="Times New Roman"/>
          <w:sz w:val="28"/>
          <w:szCs w:val="28"/>
        </w:rPr>
        <w:t>Федерации</w:t>
      </w:r>
      <w:proofErr w:type="gramEnd"/>
      <w:r w:rsidRPr="009E3614">
        <w:rPr>
          <w:rFonts w:ascii="Times New Roman" w:hAnsi="Times New Roman"/>
          <w:sz w:val="28"/>
          <w:szCs w:val="28"/>
        </w:rPr>
        <w:t xml:space="preserve"> и от </w:t>
      </w:r>
      <w:proofErr w:type="gramStart"/>
      <w:r w:rsidRPr="009E3614">
        <w:rPr>
          <w:rFonts w:ascii="Times New Roman" w:hAnsi="Times New Roman"/>
          <w:sz w:val="28"/>
          <w:szCs w:val="28"/>
        </w:rPr>
        <w:t>которых</w:t>
      </w:r>
      <w:proofErr w:type="gramEnd"/>
      <w:r w:rsidRPr="009E3614">
        <w:rPr>
          <w:rFonts w:ascii="Times New Roman" w:hAnsi="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A7688" w:rsidRPr="009E3614" w:rsidRDefault="008A7688" w:rsidP="000E409C">
      <w:pPr>
        <w:spacing w:after="40" w:line="240" w:lineRule="auto"/>
        <w:ind w:firstLine="426"/>
        <w:jc w:val="both"/>
        <w:rPr>
          <w:rFonts w:ascii="Times New Roman" w:hAnsi="Times New Roman"/>
          <w:sz w:val="28"/>
          <w:szCs w:val="28"/>
        </w:rPr>
      </w:pPr>
      <w:r w:rsidRPr="009E3614">
        <w:rPr>
          <w:rFonts w:ascii="Times New Roman" w:hAnsi="Times New Roman"/>
          <w:sz w:val="28"/>
          <w:szCs w:val="28"/>
        </w:rPr>
        <w:t>15. </w:t>
      </w:r>
      <w:proofErr w:type="gramStart"/>
      <w:r w:rsidRPr="009E3614">
        <w:rPr>
          <w:rFonts w:ascii="Times New Roman" w:hAnsi="Times New Roman"/>
          <w:sz w:val="28"/>
          <w:szCs w:val="28"/>
        </w:rPr>
        <w:t>В случаях, предусмотренных </w:t>
      </w:r>
      <w:hyperlink r:id="rId13" w:anchor="/document/12138258/entry/33023" w:history="1">
        <w:r w:rsidRPr="009E3614">
          <w:rPr>
            <w:rFonts w:ascii="Times New Roman" w:hAnsi="Times New Roman"/>
            <w:sz w:val="28"/>
            <w:szCs w:val="28"/>
          </w:rPr>
          <w:t>пунктами 3 - 5 части 2</w:t>
        </w:r>
      </w:hyperlink>
      <w:r w:rsidRPr="009E3614">
        <w:rPr>
          <w:rFonts w:ascii="Times New Roman" w:hAnsi="Times New Roman"/>
          <w:sz w:val="28"/>
          <w:szCs w:val="28"/>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9E3614">
        <w:rPr>
          <w:rFonts w:ascii="Times New Roman" w:hAnsi="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A7688" w:rsidRPr="009E3614" w:rsidRDefault="008A7688" w:rsidP="000E409C">
      <w:pPr>
        <w:spacing w:after="40" w:line="240" w:lineRule="auto"/>
        <w:ind w:firstLine="426"/>
        <w:jc w:val="both"/>
        <w:rPr>
          <w:rFonts w:ascii="Times New Roman" w:hAnsi="Times New Roman"/>
          <w:sz w:val="28"/>
          <w:szCs w:val="28"/>
        </w:rPr>
      </w:pPr>
      <w:r w:rsidRPr="009E3614">
        <w:rPr>
          <w:rFonts w:ascii="Times New Roman" w:hAnsi="Times New Roman"/>
          <w:sz w:val="28"/>
          <w:szCs w:val="28"/>
        </w:rPr>
        <w:t>16. </w:t>
      </w:r>
      <w:r w:rsidR="00461727">
        <w:rPr>
          <w:rFonts w:ascii="Times New Roman" w:hAnsi="Times New Roman"/>
          <w:sz w:val="28"/>
          <w:szCs w:val="28"/>
        </w:rPr>
        <w:t xml:space="preserve"> </w:t>
      </w:r>
      <w:proofErr w:type="gramStart"/>
      <w:r w:rsidRPr="009E3614">
        <w:rPr>
          <w:rFonts w:ascii="Times New Roman" w:hAnsi="Times New Roman"/>
          <w:sz w:val="28"/>
          <w:szCs w:val="28"/>
        </w:rPr>
        <w:t>В случае поступления требования, предусмотренного </w:t>
      </w:r>
      <w:r w:rsidR="004E5B22">
        <w:rPr>
          <w:rFonts w:ascii="Times New Roman" w:hAnsi="Times New Roman"/>
          <w:sz w:val="28"/>
          <w:szCs w:val="28"/>
        </w:rPr>
        <w:t xml:space="preserve">частью </w:t>
      </w:r>
      <w:hyperlink r:id="rId14" w:anchor="/document/12138258/entry/3308" w:history="1">
        <w:r w:rsidRPr="009E3614">
          <w:rPr>
            <w:rFonts w:ascii="Times New Roman" w:hAnsi="Times New Roman"/>
            <w:sz w:val="28"/>
            <w:szCs w:val="28"/>
          </w:rPr>
          <w:t>15</w:t>
        </w:r>
      </w:hyperlink>
      <w:r w:rsidRPr="009E3614">
        <w:rPr>
          <w:rFonts w:ascii="Times New Roman" w:hAnsi="Times New Roman"/>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5" w:anchor="/document/12138258/entry/33023" w:history="1">
        <w:r w:rsidRPr="009E3614">
          <w:rPr>
            <w:rFonts w:ascii="Times New Roman" w:hAnsi="Times New Roman"/>
            <w:sz w:val="28"/>
            <w:szCs w:val="28"/>
          </w:rPr>
          <w:t>пунктами 3 - 5 части 2</w:t>
        </w:r>
      </w:hyperlink>
      <w:r w:rsidRPr="009E3614">
        <w:rPr>
          <w:rFonts w:ascii="Times New Roman" w:hAnsi="Times New Roman"/>
          <w:sz w:val="28"/>
          <w:szCs w:val="28"/>
        </w:rPr>
        <w:t>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9E3614">
        <w:rPr>
          <w:rFonts w:ascii="Times New Roman" w:hAnsi="Times New Roman"/>
          <w:sz w:val="28"/>
          <w:szCs w:val="28"/>
        </w:rPr>
        <w:t xml:space="preserve"> путем их уточнения в соответствии с таким требованием. </w:t>
      </w:r>
      <w:proofErr w:type="gramStart"/>
      <w:r w:rsidRPr="009E3614">
        <w:rPr>
          <w:rFonts w:ascii="Times New Roman" w:hAnsi="Times New Roman"/>
          <w:sz w:val="28"/>
          <w:szCs w:val="28"/>
        </w:rPr>
        <w:t>При этом утверждение изменений в Правила в целях их уточнения в соответствии с требованием</w:t>
      </w:r>
      <w:proofErr w:type="gramEnd"/>
      <w:r w:rsidRPr="009E3614">
        <w:rPr>
          <w:rFonts w:ascii="Times New Roman" w:hAnsi="Times New Roman"/>
          <w:sz w:val="28"/>
          <w:szCs w:val="28"/>
        </w:rPr>
        <w:t>, предусмотренным </w:t>
      </w:r>
      <w:r w:rsidR="004E5B22">
        <w:rPr>
          <w:rFonts w:ascii="Times New Roman" w:hAnsi="Times New Roman"/>
          <w:sz w:val="28"/>
          <w:szCs w:val="28"/>
        </w:rPr>
        <w:t xml:space="preserve">частью </w:t>
      </w:r>
      <w:r w:rsidRPr="009E3614">
        <w:rPr>
          <w:rFonts w:ascii="Times New Roman" w:hAnsi="Times New Roman"/>
          <w:sz w:val="28"/>
          <w:szCs w:val="28"/>
        </w:rPr>
        <w:t>1</w:t>
      </w:r>
      <w:hyperlink r:id="rId16" w:anchor="/document/12138258/entry/3308" w:history="1">
        <w:r w:rsidRPr="009E3614">
          <w:rPr>
            <w:rFonts w:ascii="Times New Roman" w:hAnsi="Times New Roman"/>
            <w:sz w:val="28"/>
            <w:szCs w:val="28"/>
          </w:rPr>
          <w:t>5</w:t>
        </w:r>
      </w:hyperlink>
      <w:r w:rsidRPr="009E3614">
        <w:rPr>
          <w:rFonts w:ascii="Times New Roman" w:hAnsi="Times New Roman"/>
          <w:sz w:val="28"/>
          <w:szCs w:val="28"/>
        </w:rPr>
        <w:t> настоящей статьи, не требуется.</w:t>
      </w:r>
    </w:p>
    <w:p w:rsidR="008A7688" w:rsidRPr="009E3614" w:rsidRDefault="008A7688" w:rsidP="000E409C">
      <w:pPr>
        <w:spacing w:after="40" w:line="240" w:lineRule="auto"/>
        <w:ind w:firstLine="426"/>
        <w:jc w:val="both"/>
        <w:rPr>
          <w:rFonts w:ascii="Times New Roman" w:hAnsi="Times New Roman"/>
          <w:sz w:val="28"/>
          <w:szCs w:val="28"/>
        </w:rPr>
      </w:pPr>
      <w:r w:rsidRPr="009E3614">
        <w:rPr>
          <w:rFonts w:ascii="Times New Roman" w:hAnsi="Times New Roman"/>
          <w:sz w:val="28"/>
          <w:szCs w:val="28"/>
        </w:rPr>
        <w:t xml:space="preserve">17. </w:t>
      </w:r>
      <w:proofErr w:type="gramStart"/>
      <w:r w:rsidRPr="009E3614">
        <w:rPr>
          <w:rFonts w:ascii="Times New Roman" w:hAnsi="Times New Roman"/>
          <w:sz w:val="28"/>
          <w:szCs w:val="28"/>
        </w:rPr>
        <w:t>Срок уточнения правил землепользования и застройки в соответствии с </w:t>
      </w:r>
      <w:hyperlink r:id="rId17" w:anchor="/document/12138258/entry/3309" w:history="1">
        <w:r w:rsidRPr="009E3614">
          <w:rPr>
            <w:rFonts w:ascii="Times New Roman" w:hAnsi="Times New Roman"/>
            <w:sz w:val="28"/>
            <w:szCs w:val="28"/>
          </w:rPr>
          <w:t>частью 11</w:t>
        </w:r>
      </w:hyperlink>
      <w:r w:rsidRPr="009E3614">
        <w:rPr>
          <w:rFonts w:ascii="Times New Roman" w:hAnsi="Times New Roman"/>
          <w:sz w:val="28"/>
          <w:szCs w:val="28"/>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9E3614">
        <w:rPr>
          <w:rFonts w:ascii="Times New Roman" w:hAnsi="Times New Roman"/>
          <w:sz w:val="28"/>
          <w:szCs w:val="28"/>
        </w:rPr>
        <w:t>, предусмотренного </w:t>
      </w:r>
      <w:hyperlink r:id="rId18" w:anchor="/document/12138258/entry/3308" w:history="1">
        <w:r w:rsidRPr="009E3614">
          <w:rPr>
            <w:rFonts w:ascii="Times New Roman" w:hAnsi="Times New Roman"/>
            <w:sz w:val="28"/>
            <w:szCs w:val="28"/>
          </w:rPr>
          <w:t>частью 10</w:t>
        </w:r>
      </w:hyperlink>
      <w:r w:rsidRPr="009E3614">
        <w:rPr>
          <w:rFonts w:ascii="Times New Roman" w:hAnsi="Times New Roman"/>
          <w:sz w:val="28"/>
          <w:szCs w:val="28"/>
        </w:rPr>
        <w:t xml:space="preserve"> </w:t>
      </w:r>
      <w:r w:rsidRPr="009E3614">
        <w:rPr>
          <w:rFonts w:ascii="Times New Roman" w:hAnsi="Times New Roman"/>
          <w:sz w:val="28"/>
          <w:szCs w:val="28"/>
        </w:rPr>
        <w:lastRenderedPageBreak/>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9" w:anchor="/document/12138258/entry/33023" w:history="1">
        <w:r w:rsidRPr="009E3614">
          <w:rPr>
            <w:rFonts w:ascii="Times New Roman" w:hAnsi="Times New Roman"/>
            <w:sz w:val="28"/>
            <w:szCs w:val="28"/>
          </w:rPr>
          <w:t>пунктами 3 - 5 части 2</w:t>
        </w:r>
      </w:hyperlink>
      <w:r w:rsidRPr="009E3614">
        <w:rPr>
          <w:rFonts w:ascii="Times New Roman" w:hAnsi="Times New Roman"/>
          <w:sz w:val="28"/>
          <w:szCs w:val="28"/>
        </w:rPr>
        <w:t> настоящей статьи оснований для внесения изменений в Правила.</w:t>
      </w:r>
    </w:p>
    <w:p w:rsidR="003144BF" w:rsidRPr="000E409C" w:rsidRDefault="003144BF" w:rsidP="000E409C">
      <w:pPr>
        <w:pStyle w:val="ConsPlusNormal"/>
        <w:ind w:firstLine="426"/>
        <w:jc w:val="both"/>
        <w:rPr>
          <w:rFonts w:ascii="Times New Roman" w:hAnsi="Times New Roman" w:cs="Times New Roman"/>
          <w:sz w:val="10"/>
          <w:szCs w:val="10"/>
        </w:rPr>
      </w:pPr>
    </w:p>
    <w:p w:rsidR="002040A4" w:rsidRPr="000E409C" w:rsidRDefault="002040A4" w:rsidP="000E409C">
      <w:pPr>
        <w:pStyle w:val="2"/>
        <w:numPr>
          <w:ilvl w:val="0"/>
          <w:numId w:val="3"/>
        </w:numPr>
        <w:spacing w:after="0" w:line="240" w:lineRule="auto"/>
        <w:ind w:left="0" w:firstLine="284"/>
        <w:jc w:val="both"/>
        <w:rPr>
          <w:rFonts w:ascii="Times New Roman" w:hAnsi="Times New Roman"/>
          <w:sz w:val="28"/>
          <w:szCs w:val="20"/>
        </w:rPr>
      </w:pPr>
      <w:r w:rsidRPr="000E409C">
        <w:rPr>
          <w:rFonts w:ascii="Times New Roman" w:hAnsi="Times New Roman"/>
          <w:sz w:val="28"/>
          <w:szCs w:val="28"/>
        </w:rPr>
        <w:t>Внести в Решение Балахтинского районного Совета депутатов от 26.06.2013 № 23-341р «</w:t>
      </w:r>
      <w:r w:rsidRPr="000E409C">
        <w:rPr>
          <w:rFonts w:ascii="Times New Roman" w:hAnsi="Times New Roman"/>
          <w:sz w:val="28"/>
          <w:szCs w:val="20"/>
        </w:rPr>
        <w:t xml:space="preserve">Об утверждении Правил землепользования и застройки сельского поселения </w:t>
      </w:r>
      <w:proofErr w:type="spellStart"/>
      <w:r w:rsidRPr="000E409C">
        <w:rPr>
          <w:rFonts w:ascii="Times New Roman" w:hAnsi="Times New Roman"/>
          <w:sz w:val="28"/>
          <w:szCs w:val="20"/>
        </w:rPr>
        <w:t>Грузенский</w:t>
      </w:r>
      <w:proofErr w:type="spellEnd"/>
      <w:r w:rsidRPr="000E409C">
        <w:rPr>
          <w:rFonts w:ascii="Times New Roman" w:hAnsi="Times New Roman"/>
          <w:sz w:val="28"/>
          <w:szCs w:val="20"/>
        </w:rPr>
        <w:t xml:space="preserve"> сельсовет» следующие изменения:</w:t>
      </w:r>
    </w:p>
    <w:p w:rsidR="00AA1ABC" w:rsidRDefault="00AA1ABC" w:rsidP="000E409C">
      <w:pPr>
        <w:pStyle w:val="ConsPlusNormal"/>
        <w:jc w:val="both"/>
        <w:rPr>
          <w:rFonts w:ascii="Times New Roman" w:hAnsi="Times New Roman" w:cs="Times New Roman"/>
          <w:sz w:val="28"/>
          <w:szCs w:val="28"/>
        </w:rPr>
      </w:pPr>
      <w:r w:rsidRPr="00AA1ABC">
        <w:rPr>
          <w:rFonts w:ascii="Times New Roman" w:hAnsi="Times New Roman" w:cs="Times New Roman"/>
          <w:sz w:val="28"/>
          <w:szCs w:val="28"/>
        </w:rPr>
        <w:t>Статью 11 в Приложении № 1 к Решению изложить в следующей редакции:</w:t>
      </w:r>
    </w:p>
    <w:p w:rsidR="00AA1ABC" w:rsidRPr="000E409C" w:rsidRDefault="00AA1ABC" w:rsidP="000E409C">
      <w:pPr>
        <w:pStyle w:val="ConsPlusNormal"/>
        <w:jc w:val="both"/>
        <w:rPr>
          <w:rFonts w:ascii="Times New Roman" w:hAnsi="Times New Roman" w:cs="Times New Roman"/>
          <w:sz w:val="10"/>
          <w:szCs w:val="10"/>
        </w:rPr>
      </w:pPr>
    </w:p>
    <w:p w:rsidR="00AA1ABC" w:rsidRDefault="000E409C" w:rsidP="000E409C">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61727">
        <w:rPr>
          <w:rFonts w:ascii="Times New Roman" w:hAnsi="Times New Roman" w:cs="Times New Roman"/>
          <w:b/>
          <w:bCs/>
          <w:sz w:val="28"/>
          <w:szCs w:val="28"/>
        </w:rPr>
        <w:t xml:space="preserve">  </w:t>
      </w:r>
      <w:r w:rsidR="00AA1ABC" w:rsidRPr="00AA1ABC">
        <w:rPr>
          <w:rFonts w:ascii="Times New Roman" w:hAnsi="Times New Roman" w:cs="Times New Roman"/>
          <w:b/>
          <w:bCs/>
          <w:sz w:val="28"/>
          <w:szCs w:val="28"/>
        </w:rPr>
        <w:t>Статья 11.  Внесение изменений в правила землепользования и застройки</w:t>
      </w:r>
    </w:p>
    <w:p w:rsidR="00AA1ABC" w:rsidRPr="000E409C" w:rsidRDefault="00AA1ABC" w:rsidP="000E409C">
      <w:pPr>
        <w:pStyle w:val="ConsPlusNormal"/>
        <w:jc w:val="both"/>
        <w:rPr>
          <w:rFonts w:ascii="Times New Roman" w:hAnsi="Times New Roman" w:cs="Times New Roman"/>
          <w:b/>
          <w:bCs/>
          <w:sz w:val="10"/>
          <w:szCs w:val="10"/>
        </w:rPr>
      </w:pP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2. Основаниями для рассмотрения Главой района вопроса о внесении изменений в Правила являются: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5) </w:t>
      </w:r>
      <w:r w:rsidR="00461727">
        <w:rPr>
          <w:rFonts w:ascii="Times New Roman" w:hAnsi="Times New Roman" w:cs="Times New Roman"/>
          <w:sz w:val="28"/>
          <w:szCs w:val="28"/>
        </w:rPr>
        <w:t xml:space="preserve"> </w:t>
      </w:r>
      <w:r w:rsidRPr="00AA1ABC">
        <w:rPr>
          <w:rFonts w:ascii="Times New Roman" w:hAnsi="Times New Roman" w:cs="Times New Roman"/>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6) принятие решения о комплексном развитии территории;</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7) обнаружение мест захоронений погибших при защите Отечества, </w:t>
      </w:r>
      <w:r w:rsidRPr="00AA1ABC">
        <w:rPr>
          <w:rFonts w:ascii="Times New Roman" w:hAnsi="Times New Roman" w:cs="Times New Roman"/>
          <w:sz w:val="28"/>
          <w:szCs w:val="28"/>
        </w:rPr>
        <w:lastRenderedPageBreak/>
        <w:t>расположенных в границах муниципальных образований.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3. Предложения о внесении изменений в Правила в Комиссию направляются: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AA1ABC" w:rsidRPr="00AA1ABC" w:rsidRDefault="00AA1ABC" w:rsidP="000E409C">
      <w:pPr>
        <w:pStyle w:val="ConsPlusNormal"/>
        <w:ind w:firstLine="284"/>
        <w:jc w:val="both"/>
        <w:rPr>
          <w:rFonts w:ascii="Times New Roman" w:hAnsi="Times New Roman" w:cs="Times New Roman"/>
          <w:sz w:val="28"/>
          <w:szCs w:val="28"/>
        </w:rPr>
      </w:pPr>
      <w:proofErr w:type="gramStart"/>
      <w:r w:rsidRPr="00AA1ABC">
        <w:rPr>
          <w:rFonts w:ascii="Times New Roman" w:hAnsi="Times New Roman" w:cs="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AA1ABC">
        <w:rPr>
          <w:rFonts w:ascii="Times New Roman" w:hAnsi="Times New Roman" w:cs="Times New Roman"/>
          <w:sz w:val="28"/>
          <w:szCs w:val="28"/>
        </w:rPr>
        <w:t xml:space="preserve"> территории.</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4. </w:t>
      </w:r>
      <w:proofErr w:type="gramStart"/>
      <w:r w:rsidRPr="00AA1ABC">
        <w:rPr>
          <w:rFonts w:ascii="Times New Roman" w:hAnsi="Times New Roman" w:cs="Times New Roman"/>
          <w:sz w:val="28"/>
          <w:szCs w:val="28"/>
        </w:rPr>
        <w:t xml:space="preserve">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w:t>
      </w:r>
      <w:r w:rsidRPr="00AA1ABC">
        <w:rPr>
          <w:rFonts w:ascii="Times New Roman" w:hAnsi="Times New Roman" w:cs="Times New Roman"/>
          <w:sz w:val="28"/>
          <w:szCs w:val="28"/>
        </w:rPr>
        <w:lastRenderedPageBreak/>
        <w:t>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AA1ABC">
        <w:rPr>
          <w:rFonts w:ascii="Times New Roman" w:hAnsi="Times New Roman" w:cs="Times New Roman"/>
          <w:sz w:val="28"/>
          <w:szCs w:val="28"/>
        </w:rPr>
        <w:t xml:space="preserve"> объектов.</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7.  </w:t>
      </w:r>
      <w:proofErr w:type="gramStart"/>
      <w:r w:rsidRPr="00AA1ABC">
        <w:rPr>
          <w:rFonts w:ascii="Times New Roman" w:hAnsi="Times New Roman" w:cs="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AA1ABC">
        <w:rPr>
          <w:rFonts w:ascii="Times New Roman" w:hAnsi="Times New Roman" w:cs="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AA1ABC">
        <w:rPr>
          <w:rFonts w:ascii="Times New Roman" w:hAnsi="Times New Roman" w:cs="Times New Roman"/>
          <w:sz w:val="28"/>
          <w:szCs w:val="28"/>
        </w:rPr>
        <w:t>позднее</w:t>
      </w:r>
      <w:proofErr w:type="gramEnd"/>
      <w:r w:rsidRPr="00AA1ABC">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AA1ABC">
        <w:rPr>
          <w:rFonts w:ascii="Times New Roman" w:hAnsi="Times New Roman" w:cs="Times New Roman"/>
          <w:sz w:val="28"/>
          <w:szCs w:val="28"/>
        </w:rPr>
        <w:t>с даты обнаружения</w:t>
      </w:r>
      <w:proofErr w:type="gramEnd"/>
      <w:r w:rsidRPr="00AA1ABC">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10. </w:t>
      </w:r>
      <w:proofErr w:type="gramStart"/>
      <w:r w:rsidRPr="00AA1ABC">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AA1ABC">
        <w:rPr>
          <w:rFonts w:ascii="Times New Roman" w:hAnsi="Times New Roman" w:cs="Times New Roman"/>
          <w:sz w:val="28"/>
          <w:szCs w:val="28"/>
        </w:rPr>
        <w:t>и</w:t>
      </w:r>
      <w:proofErr w:type="gramEnd"/>
      <w:r w:rsidRPr="00AA1ABC">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w:t>
      </w:r>
      <w:r w:rsidRPr="00AA1ABC">
        <w:rPr>
          <w:rFonts w:ascii="Times New Roman" w:hAnsi="Times New Roman" w:cs="Times New Roman"/>
          <w:sz w:val="28"/>
          <w:szCs w:val="28"/>
        </w:rPr>
        <w:lastRenderedPageBreak/>
        <w:t>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12. В случае</w:t>
      </w:r>
      <w:proofErr w:type="gramStart"/>
      <w:r w:rsidRPr="00AA1ABC">
        <w:rPr>
          <w:rFonts w:ascii="Times New Roman" w:hAnsi="Times New Roman" w:cs="Times New Roman"/>
          <w:sz w:val="28"/>
          <w:szCs w:val="28"/>
        </w:rPr>
        <w:t>,</w:t>
      </w:r>
      <w:proofErr w:type="gramEnd"/>
      <w:r w:rsidRPr="00AA1ABC">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13.</w:t>
      </w:r>
      <w:r w:rsidR="00033A4C">
        <w:rPr>
          <w:rFonts w:ascii="Times New Roman" w:hAnsi="Times New Roman" w:cs="Times New Roman"/>
          <w:sz w:val="28"/>
          <w:szCs w:val="28"/>
        </w:rPr>
        <w:t xml:space="preserve"> </w:t>
      </w:r>
      <w:r w:rsidRPr="00AA1ABC">
        <w:rPr>
          <w:rFonts w:ascii="Times New Roman" w:hAnsi="Times New Roman" w:cs="Times New Roman"/>
          <w:sz w:val="28"/>
          <w:szCs w:val="28"/>
        </w:rPr>
        <w:t xml:space="preserve">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AA1ABC">
        <w:rPr>
          <w:rFonts w:ascii="Times New Roman" w:hAnsi="Times New Roman" w:cs="Times New Roman"/>
          <w:sz w:val="28"/>
          <w:szCs w:val="28"/>
        </w:rPr>
        <w:t>обязан</w:t>
      </w:r>
      <w:proofErr w:type="gramEnd"/>
      <w:r w:rsidRPr="00AA1ABC">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14. </w:t>
      </w:r>
      <w:proofErr w:type="gramStart"/>
      <w:r w:rsidRPr="00AA1ABC">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AA1ABC">
        <w:rPr>
          <w:rFonts w:ascii="Times New Roman" w:hAnsi="Times New Roman" w:cs="Times New Roman"/>
          <w:sz w:val="28"/>
          <w:szCs w:val="28"/>
        </w:rPr>
        <w:t xml:space="preserve"> </w:t>
      </w:r>
      <w:proofErr w:type="gramStart"/>
      <w:r w:rsidRPr="00AA1ABC">
        <w:rPr>
          <w:rFonts w:ascii="Times New Roman" w:hAnsi="Times New Roman" w:cs="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AA1ABC">
        <w:rPr>
          <w:rFonts w:ascii="Times New Roman" w:hAnsi="Times New Roman" w:cs="Times New Roman"/>
          <w:sz w:val="28"/>
          <w:szCs w:val="28"/>
        </w:rPr>
        <w:t xml:space="preserve"> 2 статьи 55.32 Градостроительного кодекса Российской </w:t>
      </w:r>
      <w:proofErr w:type="gramStart"/>
      <w:r w:rsidRPr="00AA1ABC">
        <w:rPr>
          <w:rFonts w:ascii="Times New Roman" w:hAnsi="Times New Roman" w:cs="Times New Roman"/>
          <w:sz w:val="28"/>
          <w:szCs w:val="28"/>
        </w:rPr>
        <w:t>Федерации</w:t>
      </w:r>
      <w:proofErr w:type="gramEnd"/>
      <w:r w:rsidRPr="00AA1ABC">
        <w:rPr>
          <w:rFonts w:ascii="Times New Roman" w:hAnsi="Times New Roman" w:cs="Times New Roman"/>
          <w:sz w:val="28"/>
          <w:szCs w:val="28"/>
        </w:rPr>
        <w:t xml:space="preserve"> и от </w:t>
      </w:r>
      <w:proofErr w:type="gramStart"/>
      <w:r w:rsidRPr="00AA1ABC">
        <w:rPr>
          <w:rFonts w:ascii="Times New Roman" w:hAnsi="Times New Roman" w:cs="Times New Roman"/>
          <w:sz w:val="28"/>
          <w:szCs w:val="28"/>
        </w:rPr>
        <w:t>которых</w:t>
      </w:r>
      <w:proofErr w:type="gramEnd"/>
      <w:r w:rsidRPr="00AA1ABC">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15. </w:t>
      </w:r>
      <w:proofErr w:type="gramStart"/>
      <w:r w:rsidRPr="00AA1ABC">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AA1ABC">
        <w:rPr>
          <w:rFonts w:ascii="Times New Roman" w:hAnsi="Times New Roman" w:cs="Times New Roman"/>
          <w:sz w:val="28"/>
          <w:szCs w:val="28"/>
        </w:rPr>
        <w:t xml:space="preserve"> объектов </w:t>
      </w:r>
      <w:r w:rsidRPr="00AA1ABC">
        <w:rPr>
          <w:rFonts w:ascii="Times New Roman" w:hAnsi="Times New Roman" w:cs="Times New Roman"/>
          <w:sz w:val="28"/>
          <w:szCs w:val="28"/>
        </w:rPr>
        <w:lastRenderedPageBreak/>
        <w:t>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16. </w:t>
      </w:r>
      <w:proofErr w:type="gramStart"/>
      <w:r w:rsidRPr="00AA1ABC">
        <w:rPr>
          <w:rFonts w:ascii="Times New Roman" w:hAnsi="Times New Roman" w:cs="Times New Roman"/>
          <w:sz w:val="28"/>
          <w:szCs w:val="28"/>
        </w:rPr>
        <w:t>В случае поступления требования, предусмотренного</w:t>
      </w:r>
      <w:r w:rsidR="004E5B22" w:rsidRPr="004E5B22">
        <w:rPr>
          <w:rFonts w:ascii="Times New Roman" w:hAnsi="Times New Roman" w:cs="Times New Roman"/>
          <w:sz w:val="28"/>
          <w:szCs w:val="28"/>
        </w:rPr>
        <w:t xml:space="preserve"> </w:t>
      </w:r>
      <w:r w:rsidR="004E5B22">
        <w:rPr>
          <w:rFonts w:ascii="Times New Roman" w:hAnsi="Times New Roman" w:cs="Times New Roman"/>
          <w:sz w:val="28"/>
          <w:szCs w:val="28"/>
        </w:rPr>
        <w:t>частью</w:t>
      </w:r>
      <w:r w:rsidRPr="00AA1ABC">
        <w:rPr>
          <w:rFonts w:ascii="Times New Roman" w:hAnsi="Times New Roman" w:cs="Times New Roman"/>
          <w:sz w:val="28"/>
          <w:szCs w:val="28"/>
        </w:rPr>
        <w:t xml:space="preserve"> 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AA1ABC">
        <w:rPr>
          <w:rFonts w:ascii="Times New Roman" w:hAnsi="Times New Roman" w:cs="Times New Roman"/>
          <w:sz w:val="28"/>
          <w:szCs w:val="28"/>
        </w:rPr>
        <w:t xml:space="preserve"> путем их уточнения в соответствии с таким требованием. </w:t>
      </w:r>
      <w:proofErr w:type="gramStart"/>
      <w:r w:rsidRPr="00AA1ABC">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AA1ABC">
        <w:rPr>
          <w:rFonts w:ascii="Times New Roman" w:hAnsi="Times New Roman" w:cs="Times New Roman"/>
          <w:sz w:val="28"/>
          <w:szCs w:val="28"/>
        </w:rPr>
        <w:t xml:space="preserve">, предусмотренным </w:t>
      </w:r>
      <w:r w:rsidR="004E5B22">
        <w:rPr>
          <w:rFonts w:ascii="Times New Roman" w:hAnsi="Times New Roman" w:cs="Times New Roman"/>
          <w:sz w:val="28"/>
          <w:szCs w:val="28"/>
        </w:rPr>
        <w:t xml:space="preserve">частью </w:t>
      </w:r>
      <w:r w:rsidRPr="00AA1ABC">
        <w:rPr>
          <w:rFonts w:ascii="Times New Roman" w:hAnsi="Times New Roman" w:cs="Times New Roman"/>
          <w:sz w:val="28"/>
          <w:szCs w:val="28"/>
        </w:rPr>
        <w:t>15 настоящей статьи, не требуется.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17. </w:t>
      </w:r>
      <w:proofErr w:type="gramStart"/>
      <w:r w:rsidRPr="00AA1ABC">
        <w:rPr>
          <w:rFonts w:ascii="Times New Roman" w:hAnsi="Times New Roman" w:cs="Times New Roman"/>
          <w:sz w:val="28"/>
          <w:szCs w:val="28"/>
        </w:rPr>
        <w:t>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AA1ABC">
        <w:rPr>
          <w:rFonts w:ascii="Times New Roman" w:hAnsi="Times New Roman" w:cs="Times New Roman"/>
          <w:sz w:val="28"/>
          <w:szCs w:val="28"/>
        </w:rPr>
        <w:t>,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2040A4" w:rsidRPr="000E409C" w:rsidRDefault="002040A4" w:rsidP="000E409C">
      <w:pPr>
        <w:pStyle w:val="ConsPlusNormal"/>
        <w:jc w:val="both"/>
        <w:rPr>
          <w:rFonts w:ascii="Times New Roman" w:hAnsi="Times New Roman" w:cs="Times New Roman"/>
          <w:sz w:val="10"/>
          <w:szCs w:val="10"/>
        </w:rPr>
      </w:pPr>
    </w:p>
    <w:p w:rsidR="002040A4" w:rsidRPr="000E409C" w:rsidRDefault="002040A4" w:rsidP="000E409C">
      <w:pPr>
        <w:pStyle w:val="2"/>
        <w:numPr>
          <w:ilvl w:val="0"/>
          <w:numId w:val="3"/>
        </w:numPr>
        <w:spacing w:after="0" w:line="240" w:lineRule="auto"/>
        <w:ind w:left="0" w:firstLine="284"/>
        <w:jc w:val="both"/>
        <w:rPr>
          <w:rFonts w:ascii="Times New Roman" w:hAnsi="Times New Roman"/>
          <w:sz w:val="28"/>
          <w:szCs w:val="20"/>
        </w:rPr>
      </w:pPr>
      <w:r w:rsidRPr="000E409C">
        <w:rPr>
          <w:rFonts w:ascii="Times New Roman" w:hAnsi="Times New Roman"/>
          <w:sz w:val="28"/>
          <w:szCs w:val="28"/>
        </w:rPr>
        <w:t>Внести в Решение Балахтинского районного Совета депутатов от 26.06.2013 № 23-3</w:t>
      </w:r>
      <w:r w:rsidR="00472AA2" w:rsidRPr="000E409C">
        <w:rPr>
          <w:rFonts w:ascii="Times New Roman" w:hAnsi="Times New Roman"/>
          <w:sz w:val="28"/>
          <w:szCs w:val="28"/>
        </w:rPr>
        <w:t>36</w:t>
      </w:r>
      <w:r w:rsidRPr="000E409C">
        <w:rPr>
          <w:rFonts w:ascii="Times New Roman" w:hAnsi="Times New Roman"/>
          <w:sz w:val="28"/>
          <w:szCs w:val="28"/>
        </w:rPr>
        <w:t>р «</w:t>
      </w:r>
      <w:r w:rsidRPr="000E409C">
        <w:rPr>
          <w:rFonts w:ascii="Times New Roman" w:hAnsi="Times New Roman"/>
          <w:sz w:val="28"/>
          <w:szCs w:val="20"/>
        </w:rPr>
        <w:t xml:space="preserve">Об утверждении Правил землепользования и застройки сельского поселения </w:t>
      </w:r>
      <w:proofErr w:type="spellStart"/>
      <w:r w:rsidR="00CD26D3" w:rsidRPr="000E409C">
        <w:rPr>
          <w:rFonts w:ascii="Times New Roman" w:hAnsi="Times New Roman"/>
          <w:sz w:val="28"/>
          <w:szCs w:val="20"/>
        </w:rPr>
        <w:t>Еловский</w:t>
      </w:r>
      <w:proofErr w:type="spellEnd"/>
      <w:r w:rsidRPr="000E409C">
        <w:rPr>
          <w:rFonts w:ascii="Times New Roman" w:hAnsi="Times New Roman"/>
          <w:sz w:val="28"/>
          <w:szCs w:val="20"/>
        </w:rPr>
        <w:t xml:space="preserve"> сельсовет» следующие изменения:</w:t>
      </w:r>
    </w:p>
    <w:p w:rsidR="00AA1ABC" w:rsidRDefault="00AA1ABC" w:rsidP="000E409C">
      <w:pPr>
        <w:pStyle w:val="ConsPlusNormal"/>
        <w:numPr>
          <w:ilvl w:val="0"/>
          <w:numId w:val="18"/>
        </w:numPr>
        <w:ind w:left="0" w:firstLine="284"/>
        <w:jc w:val="both"/>
        <w:rPr>
          <w:rFonts w:ascii="Times New Roman" w:hAnsi="Times New Roman" w:cs="Times New Roman"/>
          <w:sz w:val="28"/>
          <w:szCs w:val="28"/>
        </w:rPr>
      </w:pPr>
      <w:r w:rsidRPr="00AA1ABC">
        <w:rPr>
          <w:rFonts w:ascii="Times New Roman" w:hAnsi="Times New Roman" w:cs="Times New Roman"/>
          <w:sz w:val="28"/>
          <w:szCs w:val="28"/>
        </w:rPr>
        <w:t>Статью 11 в Приложении № 1 к Решению изложить в следующей редакции:</w:t>
      </w:r>
    </w:p>
    <w:p w:rsidR="00AA1ABC" w:rsidRDefault="00AA1ABC" w:rsidP="000E409C">
      <w:pPr>
        <w:pStyle w:val="ConsPlusNormal"/>
        <w:jc w:val="both"/>
        <w:rPr>
          <w:rFonts w:ascii="Times New Roman" w:hAnsi="Times New Roman" w:cs="Times New Roman"/>
          <w:b/>
          <w:bCs/>
          <w:sz w:val="28"/>
          <w:szCs w:val="28"/>
        </w:rPr>
      </w:pPr>
      <w:r w:rsidRPr="00033A4C">
        <w:rPr>
          <w:rFonts w:ascii="Times New Roman" w:hAnsi="Times New Roman" w:cs="Times New Roman"/>
          <w:b/>
          <w:bCs/>
          <w:sz w:val="28"/>
          <w:szCs w:val="28"/>
        </w:rPr>
        <w:t>Статья 11.  Внесение изменений в правила землепользования и застройки</w:t>
      </w:r>
    </w:p>
    <w:p w:rsidR="00033A4C" w:rsidRPr="000E409C" w:rsidRDefault="00033A4C" w:rsidP="000E409C">
      <w:pPr>
        <w:pStyle w:val="ConsPlusNormal"/>
        <w:jc w:val="both"/>
        <w:rPr>
          <w:rFonts w:ascii="Times New Roman" w:hAnsi="Times New Roman" w:cs="Times New Roman"/>
          <w:b/>
          <w:bCs/>
          <w:sz w:val="10"/>
          <w:szCs w:val="10"/>
        </w:rPr>
      </w:pP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2. Основаниями для рассмотрения Главой района вопроса о внесении изменений в Правила являются: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2) поступление предложений об изменении границ территориальных зон, </w:t>
      </w:r>
      <w:r w:rsidRPr="00AA1ABC">
        <w:rPr>
          <w:rFonts w:ascii="Times New Roman" w:hAnsi="Times New Roman" w:cs="Times New Roman"/>
          <w:sz w:val="28"/>
          <w:szCs w:val="28"/>
        </w:rPr>
        <w:lastRenderedPageBreak/>
        <w:t>изменении градостроительных регламентов;</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6) принятие решения о комплексном развитии территории;</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3. Предложения о внесении изменений в Правила в Комиссию направляются: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w:t>
      </w:r>
      <w:r w:rsidRPr="00AA1ABC">
        <w:rPr>
          <w:rFonts w:ascii="Times New Roman" w:hAnsi="Times New Roman" w:cs="Times New Roman"/>
          <w:sz w:val="28"/>
          <w:szCs w:val="28"/>
        </w:rPr>
        <w:lastRenderedPageBreak/>
        <w:t>земельных участков и объектов капитального строительства, не реализуются права и законные интересы граждан и их объединений.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AA1ABC" w:rsidRPr="00AA1ABC" w:rsidRDefault="00AA1ABC" w:rsidP="000E409C">
      <w:pPr>
        <w:pStyle w:val="ConsPlusNormal"/>
        <w:ind w:firstLine="284"/>
        <w:jc w:val="both"/>
        <w:rPr>
          <w:rFonts w:ascii="Times New Roman" w:hAnsi="Times New Roman" w:cs="Times New Roman"/>
          <w:sz w:val="28"/>
          <w:szCs w:val="28"/>
        </w:rPr>
      </w:pPr>
      <w:proofErr w:type="gramStart"/>
      <w:r w:rsidRPr="00AA1ABC">
        <w:rPr>
          <w:rFonts w:ascii="Times New Roman" w:hAnsi="Times New Roman" w:cs="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AA1ABC">
        <w:rPr>
          <w:rFonts w:ascii="Times New Roman" w:hAnsi="Times New Roman" w:cs="Times New Roman"/>
          <w:sz w:val="28"/>
          <w:szCs w:val="28"/>
        </w:rPr>
        <w:t xml:space="preserve"> территории.</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4. </w:t>
      </w:r>
      <w:proofErr w:type="gramStart"/>
      <w:r w:rsidRPr="00AA1ABC">
        <w:rPr>
          <w:rFonts w:ascii="Times New Roman" w:hAnsi="Times New Roman" w:cs="Times New Roman"/>
          <w:sz w:val="28"/>
          <w:szCs w:val="28"/>
        </w:rPr>
        <w:t>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AA1ABC">
        <w:rPr>
          <w:rFonts w:ascii="Times New Roman" w:hAnsi="Times New Roman" w:cs="Times New Roman"/>
          <w:sz w:val="28"/>
          <w:szCs w:val="28"/>
        </w:rPr>
        <w:t xml:space="preserve"> объектов.</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7.  </w:t>
      </w:r>
      <w:proofErr w:type="gramStart"/>
      <w:r w:rsidRPr="00AA1ABC">
        <w:rPr>
          <w:rFonts w:ascii="Times New Roman" w:hAnsi="Times New Roman" w:cs="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AA1ABC">
        <w:rPr>
          <w:rFonts w:ascii="Times New Roman" w:hAnsi="Times New Roman" w:cs="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lastRenderedPageBreak/>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AA1ABC">
        <w:rPr>
          <w:rFonts w:ascii="Times New Roman" w:hAnsi="Times New Roman" w:cs="Times New Roman"/>
          <w:sz w:val="28"/>
          <w:szCs w:val="28"/>
        </w:rPr>
        <w:t>позднее</w:t>
      </w:r>
      <w:proofErr w:type="gramEnd"/>
      <w:r w:rsidRPr="00AA1ABC">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AA1ABC">
        <w:rPr>
          <w:rFonts w:ascii="Times New Roman" w:hAnsi="Times New Roman" w:cs="Times New Roman"/>
          <w:sz w:val="28"/>
          <w:szCs w:val="28"/>
        </w:rPr>
        <w:t>с даты обнаружения</w:t>
      </w:r>
      <w:proofErr w:type="gramEnd"/>
      <w:r w:rsidRPr="00AA1ABC">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10. </w:t>
      </w:r>
      <w:proofErr w:type="gramStart"/>
      <w:r w:rsidRPr="00AA1ABC">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AA1ABC">
        <w:rPr>
          <w:rFonts w:ascii="Times New Roman" w:hAnsi="Times New Roman" w:cs="Times New Roman"/>
          <w:sz w:val="28"/>
          <w:szCs w:val="28"/>
        </w:rPr>
        <w:t>и</w:t>
      </w:r>
      <w:proofErr w:type="gramEnd"/>
      <w:r w:rsidRPr="00AA1ABC">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12. В случае</w:t>
      </w:r>
      <w:proofErr w:type="gramStart"/>
      <w:r w:rsidRPr="00AA1ABC">
        <w:rPr>
          <w:rFonts w:ascii="Times New Roman" w:hAnsi="Times New Roman" w:cs="Times New Roman"/>
          <w:sz w:val="28"/>
          <w:szCs w:val="28"/>
        </w:rPr>
        <w:t>,</w:t>
      </w:r>
      <w:proofErr w:type="gramEnd"/>
      <w:r w:rsidRPr="00AA1ABC">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AA1ABC">
        <w:rPr>
          <w:rFonts w:ascii="Times New Roman" w:hAnsi="Times New Roman" w:cs="Times New Roman"/>
          <w:sz w:val="28"/>
          <w:szCs w:val="28"/>
        </w:rPr>
        <w:t>обязан</w:t>
      </w:r>
      <w:proofErr w:type="gramEnd"/>
      <w:r w:rsidRPr="00AA1ABC">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14. </w:t>
      </w:r>
      <w:proofErr w:type="gramStart"/>
      <w:r w:rsidRPr="00AA1ABC">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AA1ABC">
        <w:rPr>
          <w:rFonts w:ascii="Times New Roman" w:hAnsi="Times New Roman" w:cs="Times New Roman"/>
          <w:sz w:val="28"/>
          <w:szCs w:val="28"/>
        </w:rPr>
        <w:t xml:space="preserve"> </w:t>
      </w:r>
      <w:proofErr w:type="gramStart"/>
      <w:r w:rsidRPr="00AA1ABC">
        <w:rPr>
          <w:rFonts w:ascii="Times New Roman" w:hAnsi="Times New Roman" w:cs="Times New Roman"/>
          <w:sz w:val="28"/>
          <w:szCs w:val="28"/>
        </w:rPr>
        <w:t xml:space="preserve">капитального </w:t>
      </w:r>
      <w:r w:rsidRPr="00AA1ABC">
        <w:rPr>
          <w:rFonts w:ascii="Times New Roman" w:hAnsi="Times New Roman" w:cs="Times New Roman"/>
          <w:sz w:val="28"/>
          <w:szCs w:val="28"/>
        </w:rPr>
        <w:lastRenderedPageBreak/>
        <w:t>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AA1ABC">
        <w:rPr>
          <w:rFonts w:ascii="Times New Roman" w:hAnsi="Times New Roman" w:cs="Times New Roman"/>
          <w:sz w:val="28"/>
          <w:szCs w:val="28"/>
        </w:rPr>
        <w:t xml:space="preserve"> 2 статьи 55.32 Градостроительного кодекса Российской </w:t>
      </w:r>
      <w:proofErr w:type="gramStart"/>
      <w:r w:rsidRPr="00AA1ABC">
        <w:rPr>
          <w:rFonts w:ascii="Times New Roman" w:hAnsi="Times New Roman" w:cs="Times New Roman"/>
          <w:sz w:val="28"/>
          <w:szCs w:val="28"/>
        </w:rPr>
        <w:t>Федерации</w:t>
      </w:r>
      <w:proofErr w:type="gramEnd"/>
      <w:r w:rsidRPr="00AA1ABC">
        <w:rPr>
          <w:rFonts w:ascii="Times New Roman" w:hAnsi="Times New Roman" w:cs="Times New Roman"/>
          <w:sz w:val="28"/>
          <w:szCs w:val="28"/>
        </w:rPr>
        <w:t xml:space="preserve"> и от </w:t>
      </w:r>
      <w:proofErr w:type="gramStart"/>
      <w:r w:rsidRPr="00AA1ABC">
        <w:rPr>
          <w:rFonts w:ascii="Times New Roman" w:hAnsi="Times New Roman" w:cs="Times New Roman"/>
          <w:sz w:val="28"/>
          <w:szCs w:val="28"/>
        </w:rPr>
        <w:t>которых</w:t>
      </w:r>
      <w:proofErr w:type="gramEnd"/>
      <w:r w:rsidRPr="00AA1ABC">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15. </w:t>
      </w:r>
      <w:proofErr w:type="gramStart"/>
      <w:r w:rsidRPr="00AA1ABC">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AA1ABC">
        <w:rPr>
          <w:rFonts w:ascii="Times New Roman" w:hAnsi="Times New Roman" w:cs="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16. </w:t>
      </w:r>
      <w:proofErr w:type="gramStart"/>
      <w:r w:rsidRPr="00AA1ABC">
        <w:rPr>
          <w:rFonts w:ascii="Times New Roman" w:hAnsi="Times New Roman" w:cs="Times New Roman"/>
          <w:sz w:val="28"/>
          <w:szCs w:val="28"/>
        </w:rPr>
        <w:t>В случае поступления требования, предусмотренного</w:t>
      </w:r>
      <w:r w:rsidR="004E5B22" w:rsidRPr="004E5B22">
        <w:rPr>
          <w:rFonts w:ascii="Times New Roman" w:hAnsi="Times New Roman" w:cs="Times New Roman"/>
          <w:sz w:val="28"/>
          <w:szCs w:val="28"/>
        </w:rPr>
        <w:t xml:space="preserve"> </w:t>
      </w:r>
      <w:r w:rsidR="004E5B22">
        <w:rPr>
          <w:rFonts w:ascii="Times New Roman" w:hAnsi="Times New Roman" w:cs="Times New Roman"/>
          <w:sz w:val="28"/>
          <w:szCs w:val="28"/>
        </w:rPr>
        <w:t>частью</w:t>
      </w:r>
      <w:r w:rsidRPr="00AA1ABC">
        <w:rPr>
          <w:rFonts w:ascii="Times New Roman" w:hAnsi="Times New Roman" w:cs="Times New Roman"/>
          <w:sz w:val="28"/>
          <w:szCs w:val="28"/>
        </w:rPr>
        <w:t xml:space="preserve"> 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AA1ABC">
        <w:rPr>
          <w:rFonts w:ascii="Times New Roman" w:hAnsi="Times New Roman" w:cs="Times New Roman"/>
          <w:sz w:val="28"/>
          <w:szCs w:val="28"/>
        </w:rPr>
        <w:t xml:space="preserve"> путем их уточнения в соответствии с таким требованием. </w:t>
      </w:r>
      <w:proofErr w:type="gramStart"/>
      <w:r w:rsidRPr="00AA1ABC">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AA1ABC">
        <w:rPr>
          <w:rFonts w:ascii="Times New Roman" w:hAnsi="Times New Roman" w:cs="Times New Roman"/>
          <w:sz w:val="28"/>
          <w:szCs w:val="28"/>
        </w:rPr>
        <w:t xml:space="preserve">, предусмотренным </w:t>
      </w:r>
      <w:r w:rsidR="004E5B22">
        <w:rPr>
          <w:rFonts w:ascii="Times New Roman" w:hAnsi="Times New Roman" w:cs="Times New Roman"/>
          <w:sz w:val="28"/>
          <w:szCs w:val="28"/>
        </w:rPr>
        <w:t xml:space="preserve">частью </w:t>
      </w:r>
      <w:r w:rsidRPr="00AA1ABC">
        <w:rPr>
          <w:rFonts w:ascii="Times New Roman" w:hAnsi="Times New Roman" w:cs="Times New Roman"/>
          <w:sz w:val="28"/>
          <w:szCs w:val="28"/>
        </w:rPr>
        <w:t>15 настоящей статьи, не требуется.</w:t>
      </w:r>
    </w:p>
    <w:p w:rsidR="00AA1ABC" w:rsidRPr="00AA1ABC" w:rsidRDefault="00AA1ABC" w:rsidP="000E409C">
      <w:pPr>
        <w:pStyle w:val="ConsPlusNormal"/>
        <w:ind w:firstLine="284"/>
        <w:jc w:val="both"/>
        <w:rPr>
          <w:rFonts w:ascii="Times New Roman" w:hAnsi="Times New Roman" w:cs="Times New Roman"/>
          <w:sz w:val="28"/>
          <w:szCs w:val="28"/>
        </w:rPr>
      </w:pPr>
      <w:r w:rsidRPr="00AA1ABC">
        <w:rPr>
          <w:rFonts w:ascii="Times New Roman" w:hAnsi="Times New Roman" w:cs="Times New Roman"/>
          <w:sz w:val="28"/>
          <w:szCs w:val="28"/>
        </w:rPr>
        <w:t xml:space="preserve">17. </w:t>
      </w:r>
      <w:proofErr w:type="gramStart"/>
      <w:r w:rsidRPr="00AA1ABC">
        <w:rPr>
          <w:rFonts w:ascii="Times New Roman" w:hAnsi="Times New Roman" w:cs="Times New Roman"/>
          <w:sz w:val="28"/>
          <w:szCs w:val="28"/>
        </w:rPr>
        <w:t>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AA1ABC">
        <w:rPr>
          <w:rFonts w:ascii="Times New Roman" w:hAnsi="Times New Roman" w:cs="Times New Roman"/>
          <w:sz w:val="28"/>
          <w:szCs w:val="28"/>
        </w:rPr>
        <w:t xml:space="preserve">, предусмотренного частью 10 настоящей статьи, поступления от органа регистрации прав сведений об </w:t>
      </w:r>
      <w:r w:rsidRPr="00AA1ABC">
        <w:rPr>
          <w:rFonts w:ascii="Times New Roman" w:hAnsi="Times New Roman" w:cs="Times New Roman"/>
          <w:sz w:val="28"/>
          <w:szCs w:val="28"/>
        </w:rPr>
        <w:lastRenderedPageBreak/>
        <w:t>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CD26D3" w:rsidRPr="000E409C" w:rsidRDefault="00CD26D3" w:rsidP="000E409C">
      <w:pPr>
        <w:pStyle w:val="ConsPlusNormal"/>
        <w:jc w:val="both"/>
        <w:rPr>
          <w:rFonts w:ascii="Times New Roman" w:hAnsi="Times New Roman" w:cs="Times New Roman"/>
          <w:sz w:val="10"/>
          <w:szCs w:val="10"/>
        </w:rPr>
      </w:pPr>
    </w:p>
    <w:p w:rsidR="00CD26D3" w:rsidRPr="000E409C" w:rsidRDefault="00CD26D3" w:rsidP="000E409C">
      <w:pPr>
        <w:pStyle w:val="2"/>
        <w:numPr>
          <w:ilvl w:val="0"/>
          <w:numId w:val="3"/>
        </w:numPr>
        <w:spacing w:after="0" w:line="240" w:lineRule="auto"/>
        <w:ind w:left="0" w:firstLine="284"/>
        <w:jc w:val="both"/>
        <w:rPr>
          <w:rFonts w:ascii="Times New Roman" w:hAnsi="Times New Roman"/>
          <w:sz w:val="28"/>
          <w:szCs w:val="20"/>
        </w:rPr>
      </w:pPr>
      <w:r w:rsidRPr="000E409C">
        <w:rPr>
          <w:rFonts w:ascii="Times New Roman" w:hAnsi="Times New Roman"/>
          <w:sz w:val="28"/>
          <w:szCs w:val="28"/>
        </w:rPr>
        <w:t>Внести в Решение Балахтинского районного Совета депутатов от 26.06.2013 № 23-342р «</w:t>
      </w:r>
      <w:r w:rsidRPr="000E409C">
        <w:rPr>
          <w:rFonts w:ascii="Times New Roman" w:hAnsi="Times New Roman"/>
          <w:sz w:val="28"/>
          <w:szCs w:val="20"/>
        </w:rPr>
        <w:t xml:space="preserve">Об утверждении Правил землепользования и застройки сельского поселения </w:t>
      </w:r>
      <w:proofErr w:type="spellStart"/>
      <w:r w:rsidRPr="000E409C">
        <w:rPr>
          <w:rFonts w:ascii="Times New Roman" w:hAnsi="Times New Roman"/>
          <w:sz w:val="28"/>
          <w:szCs w:val="20"/>
        </w:rPr>
        <w:t>Кожановский</w:t>
      </w:r>
      <w:proofErr w:type="spellEnd"/>
      <w:r w:rsidRPr="000E409C">
        <w:rPr>
          <w:rFonts w:ascii="Times New Roman" w:hAnsi="Times New Roman"/>
          <w:sz w:val="28"/>
          <w:szCs w:val="20"/>
        </w:rPr>
        <w:t xml:space="preserve"> сельсовет» следующие изменения:</w:t>
      </w:r>
    </w:p>
    <w:p w:rsidR="00605587" w:rsidRDefault="00605587" w:rsidP="000E409C">
      <w:pPr>
        <w:pStyle w:val="ConsPlusNormal"/>
        <w:jc w:val="both"/>
        <w:rPr>
          <w:rFonts w:ascii="Times New Roman" w:hAnsi="Times New Roman" w:cs="Times New Roman"/>
          <w:sz w:val="28"/>
          <w:szCs w:val="28"/>
        </w:rPr>
      </w:pPr>
      <w:r w:rsidRPr="00605587">
        <w:rPr>
          <w:rFonts w:ascii="Times New Roman" w:hAnsi="Times New Roman" w:cs="Times New Roman"/>
          <w:sz w:val="28"/>
          <w:szCs w:val="28"/>
        </w:rPr>
        <w:t>Статью 11 в Приложении № 1 к Решению изложить в следующей редакции:</w:t>
      </w:r>
    </w:p>
    <w:p w:rsidR="00605587" w:rsidRPr="000E409C" w:rsidRDefault="00605587" w:rsidP="000E409C">
      <w:pPr>
        <w:pStyle w:val="ConsPlusNormal"/>
        <w:ind w:firstLine="720"/>
        <w:jc w:val="both"/>
        <w:rPr>
          <w:rFonts w:ascii="Times New Roman" w:hAnsi="Times New Roman" w:cs="Times New Roman"/>
          <w:sz w:val="10"/>
          <w:szCs w:val="10"/>
        </w:rPr>
      </w:pPr>
    </w:p>
    <w:p w:rsidR="00605587" w:rsidRPr="00605587" w:rsidRDefault="00605587" w:rsidP="000E409C">
      <w:pPr>
        <w:pStyle w:val="ConsPlusNormal"/>
        <w:jc w:val="both"/>
        <w:rPr>
          <w:rFonts w:ascii="Times New Roman" w:hAnsi="Times New Roman" w:cs="Times New Roman"/>
          <w:b/>
          <w:bCs/>
          <w:sz w:val="28"/>
          <w:szCs w:val="28"/>
        </w:rPr>
      </w:pPr>
      <w:r w:rsidRPr="00605587">
        <w:rPr>
          <w:rFonts w:ascii="Times New Roman" w:hAnsi="Times New Roman" w:cs="Times New Roman"/>
          <w:b/>
          <w:bCs/>
          <w:sz w:val="28"/>
          <w:szCs w:val="28"/>
        </w:rPr>
        <w:t>Статья 11.  Внесение изменений в правила землепользования и застройки</w:t>
      </w:r>
    </w:p>
    <w:p w:rsidR="00605587" w:rsidRPr="000E409C" w:rsidRDefault="00605587" w:rsidP="000E409C">
      <w:pPr>
        <w:pStyle w:val="ConsPlusNormal"/>
        <w:ind w:firstLine="720"/>
        <w:jc w:val="both"/>
        <w:rPr>
          <w:rFonts w:ascii="Times New Roman" w:hAnsi="Times New Roman" w:cs="Times New Roman"/>
          <w:sz w:val="10"/>
          <w:szCs w:val="10"/>
        </w:rPr>
      </w:pP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2. Основаниями для рассмотрения Главой района вопроса о внесении изменений в Правила являются: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6) принятие решения о комплексном развитии территории;</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3. Предложения о внесении изменений в Правила в Комиссию </w:t>
      </w:r>
      <w:r w:rsidRPr="00605587">
        <w:rPr>
          <w:rFonts w:ascii="Times New Roman" w:hAnsi="Times New Roman" w:cs="Times New Roman"/>
          <w:sz w:val="28"/>
          <w:szCs w:val="28"/>
        </w:rPr>
        <w:lastRenderedPageBreak/>
        <w:t>направляются: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05587" w:rsidRPr="00605587" w:rsidRDefault="00605587" w:rsidP="000E409C">
      <w:pPr>
        <w:pStyle w:val="ConsPlusNormal"/>
        <w:ind w:firstLine="426"/>
        <w:jc w:val="both"/>
        <w:rPr>
          <w:rFonts w:ascii="Times New Roman" w:hAnsi="Times New Roman" w:cs="Times New Roman"/>
          <w:sz w:val="28"/>
          <w:szCs w:val="28"/>
        </w:rPr>
      </w:pPr>
      <w:proofErr w:type="gramStart"/>
      <w:r w:rsidRPr="00605587">
        <w:rPr>
          <w:rFonts w:ascii="Times New Roman" w:hAnsi="Times New Roman" w:cs="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605587">
        <w:rPr>
          <w:rFonts w:ascii="Times New Roman" w:hAnsi="Times New Roman" w:cs="Times New Roman"/>
          <w:sz w:val="28"/>
          <w:szCs w:val="28"/>
        </w:rPr>
        <w:t xml:space="preserve"> территории.</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4. </w:t>
      </w:r>
      <w:proofErr w:type="gramStart"/>
      <w:r w:rsidRPr="00605587">
        <w:rPr>
          <w:rFonts w:ascii="Times New Roman" w:hAnsi="Times New Roman" w:cs="Times New Roman"/>
          <w:sz w:val="28"/>
          <w:szCs w:val="28"/>
        </w:rPr>
        <w:t xml:space="preserve">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w:t>
      </w:r>
      <w:r w:rsidRPr="00605587">
        <w:rPr>
          <w:rFonts w:ascii="Times New Roman" w:hAnsi="Times New Roman" w:cs="Times New Roman"/>
          <w:sz w:val="28"/>
          <w:szCs w:val="28"/>
        </w:rPr>
        <w:lastRenderedPageBreak/>
        <w:t>требования о внесении изменений в Правила в целях обеспечения размещения указанных</w:t>
      </w:r>
      <w:proofErr w:type="gramEnd"/>
      <w:r w:rsidRPr="00605587">
        <w:rPr>
          <w:rFonts w:ascii="Times New Roman" w:hAnsi="Times New Roman" w:cs="Times New Roman"/>
          <w:sz w:val="28"/>
          <w:szCs w:val="28"/>
        </w:rPr>
        <w:t xml:space="preserve"> объектов.</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7.  </w:t>
      </w:r>
      <w:proofErr w:type="gramStart"/>
      <w:r w:rsidRPr="00605587">
        <w:rPr>
          <w:rFonts w:ascii="Times New Roman" w:hAnsi="Times New Roman" w:cs="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605587">
        <w:rPr>
          <w:rFonts w:ascii="Times New Roman" w:hAnsi="Times New Roman" w:cs="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605587">
        <w:rPr>
          <w:rFonts w:ascii="Times New Roman" w:hAnsi="Times New Roman" w:cs="Times New Roman"/>
          <w:sz w:val="28"/>
          <w:szCs w:val="28"/>
        </w:rPr>
        <w:t>позднее</w:t>
      </w:r>
      <w:proofErr w:type="gramEnd"/>
      <w:r w:rsidRPr="00605587">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605587">
        <w:rPr>
          <w:rFonts w:ascii="Times New Roman" w:hAnsi="Times New Roman" w:cs="Times New Roman"/>
          <w:sz w:val="28"/>
          <w:szCs w:val="28"/>
        </w:rPr>
        <w:t>с даты обнаружения</w:t>
      </w:r>
      <w:proofErr w:type="gramEnd"/>
      <w:r w:rsidRPr="00605587">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10. </w:t>
      </w:r>
      <w:proofErr w:type="gramStart"/>
      <w:r w:rsidRPr="00605587">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605587">
        <w:rPr>
          <w:rFonts w:ascii="Times New Roman" w:hAnsi="Times New Roman" w:cs="Times New Roman"/>
          <w:sz w:val="28"/>
          <w:szCs w:val="28"/>
        </w:rPr>
        <w:t>и</w:t>
      </w:r>
      <w:proofErr w:type="gramEnd"/>
      <w:r w:rsidRPr="00605587">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w:t>
      </w:r>
      <w:r w:rsidRPr="00605587">
        <w:rPr>
          <w:rFonts w:ascii="Times New Roman" w:hAnsi="Times New Roman" w:cs="Times New Roman"/>
          <w:sz w:val="28"/>
          <w:szCs w:val="28"/>
        </w:rPr>
        <w:lastRenderedPageBreak/>
        <w:t>изменения в данные правила с указанием причин отклонения и направляет копию такого решения заявителям.</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12. В случае</w:t>
      </w:r>
      <w:proofErr w:type="gramStart"/>
      <w:r w:rsidRPr="00605587">
        <w:rPr>
          <w:rFonts w:ascii="Times New Roman" w:hAnsi="Times New Roman" w:cs="Times New Roman"/>
          <w:sz w:val="28"/>
          <w:szCs w:val="28"/>
        </w:rPr>
        <w:t>,</w:t>
      </w:r>
      <w:proofErr w:type="gramEnd"/>
      <w:r w:rsidRPr="00605587">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605587">
        <w:rPr>
          <w:rFonts w:ascii="Times New Roman" w:hAnsi="Times New Roman" w:cs="Times New Roman"/>
          <w:sz w:val="28"/>
          <w:szCs w:val="28"/>
        </w:rPr>
        <w:t>обязан</w:t>
      </w:r>
      <w:proofErr w:type="gramEnd"/>
      <w:r w:rsidRPr="00605587">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14. </w:t>
      </w:r>
      <w:proofErr w:type="gramStart"/>
      <w:r w:rsidRPr="00605587">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605587">
        <w:rPr>
          <w:rFonts w:ascii="Times New Roman" w:hAnsi="Times New Roman" w:cs="Times New Roman"/>
          <w:sz w:val="28"/>
          <w:szCs w:val="28"/>
        </w:rPr>
        <w:t xml:space="preserve"> </w:t>
      </w:r>
      <w:proofErr w:type="gramStart"/>
      <w:r w:rsidRPr="00605587">
        <w:rPr>
          <w:rFonts w:ascii="Times New Roman" w:hAnsi="Times New Roman" w:cs="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605587">
        <w:rPr>
          <w:rFonts w:ascii="Times New Roman" w:hAnsi="Times New Roman" w:cs="Times New Roman"/>
          <w:sz w:val="28"/>
          <w:szCs w:val="28"/>
        </w:rPr>
        <w:t xml:space="preserve"> 2 статьи 55.32 Градостроительного кодекса Российской </w:t>
      </w:r>
      <w:proofErr w:type="gramStart"/>
      <w:r w:rsidRPr="00605587">
        <w:rPr>
          <w:rFonts w:ascii="Times New Roman" w:hAnsi="Times New Roman" w:cs="Times New Roman"/>
          <w:sz w:val="28"/>
          <w:szCs w:val="28"/>
        </w:rPr>
        <w:t>Федерации</w:t>
      </w:r>
      <w:proofErr w:type="gramEnd"/>
      <w:r w:rsidRPr="00605587">
        <w:rPr>
          <w:rFonts w:ascii="Times New Roman" w:hAnsi="Times New Roman" w:cs="Times New Roman"/>
          <w:sz w:val="28"/>
          <w:szCs w:val="28"/>
        </w:rPr>
        <w:t xml:space="preserve"> и от </w:t>
      </w:r>
      <w:proofErr w:type="gramStart"/>
      <w:r w:rsidRPr="00605587">
        <w:rPr>
          <w:rFonts w:ascii="Times New Roman" w:hAnsi="Times New Roman" w:cs="Times New Roman"/>
          <w:sz w:val="28"/>
          <w:szCs w:val="28"/>
        </w:rPr>
        <w:t>которых</w:t>
      </w:r>
      <w:proofErr w:type="gramEnd"/>
      <w:r w:rsidRPr="00605587">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15. </w:t>
      </w:r>
      <w:proofErr w:type="gramStart"/>
      <w:r w:rsidRPr="00605587">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605587">
        <w:rPr>
          <w:rFonts w:ascii="Times New Roman" w:hAnsi="Times New Roman" w:cs="Times New Roman"/>
          <w:sz w:val="28"/>
          <w:szCs w:val="28"/>
        </w:rPr>
        <w:t xml:space="preserve"> объектов культурного наследия, территорий исторических поселений федерального </w:t>
      </w:r>
      <w:r w:rsidRPr="00605587">
        <w:rPr>
          <w:rFonts w:ascii="Times New Roman" w:hAnsi="Times New Roman" w:cs="Times New Roman"/>
          <w:sz w:val="28"/>
          <w:szCs w:val="28"/>
        </w:rPr>
        <w:lastRenderedPageBreak/>
        <w:t>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16. </w:t>
      </w:r>
      <w:proofErr w:type="gramStart"/>
      <w:r w:rsidRPr="00605587">
        <w:rPr>
          <w:rFonts w:ascii="Times New Roman" w:hAnsi="Times New Roman" w:cs="Times New Roman"/>
          <w:sz w:val="28"/>
          <w:szCs w:val="28"/>
        </w:rPr>
        <w:t xml:space="preserve">В случае поступления требования, предусмотренного </w:t>
      </w:r>
      <w:r w:rsidR="009C17AB">
        <w:rPr>
          <w:rFonts w:ascii="Times New Roman" w:hAnsi="Times New Roman" w:cs="Times New Roman"/>
          <w:sz w:val="28"/>
          <w:szCs w:val="28"/>
        </w:rPr>
        <w:t xml:space="preserve">частью </w:t>
      </w:r>
      <w:r w:rsidRPr="00605587">
        <w:rPr>
          <w:rFonts w:ascii="Times New Roman" w:hAnsi="Times New Roman" w:cs="Times New Roman"/>
          <w:sz w:val="28"/>
          <w:szCs w:val="28"/>
        </w:rPr>
        <w:t>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605587">
        <w:rPr>
          <w:rFonts w:ascii="Times New Roman" w:hAnsi="Times New Roman" w:cs="Times New Roman"/>
          <w:sz w:val="28"/>
          <w:szCs w:val="28"/>
        </w:rPr>
        <w:t xml:space="preserve"> путем их уточнения в соответствии с таким требованием. </w:t>
      </w:r>
      <w:proofErr w:type="gramStart"/>
      <w:r w:rsidRPr="00605587">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605587">
        <w:rPr>
          <w:rFonts w:ascii="Times New Roman" w:hAnsi="Times New Roman" w:cs="Times New Roman"/>
          <w:sz w:val="28"/>
          <w:szCs w:val="28"/>
        </w:rPr>
        <w:t xml:space="preserve">, предусмотренным </w:t>
      </w:r>
      <w:r w:rsidR="009C17AB">
        <w:rPr>
          <w:rFonts w:ascii="Times New Roman" w:hAnsi="Times New Roman" w:cs="Times New Roman"/>
          <w:sz w:val="28"/>
          <w:szCs w:val="28"/>
        </w:rPr>
        <w:t xml:space="preserve">частью </w:t>
      </w:r>
      <w:r w:rsidRPr="00605587">
        <w:rPr>
          <w:rFonts w:ascii="Times New Roman" w:hAnsi="Times New Roman" w:cs="Times New Roman"/>
          <w:sz w:val="28"/>
          <w:szCs w:val="28"/>
        </w:rPr>
        <w:t>15 настоящей статьи, не требуется.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17. </w:t>
      </w:r>
      <w:proofErr w:type="gramStart"/>
      <w:r w:rsidRPr="00605587">
        <w:rPr>
          <w:rFonts w:ascii="Times New Roman" w:hAnsi="Times New Roman" w:cs="Times New Roman"/>
          <w:sz w:val="28"/>
          <w:szCs w:val="28"/>
        </w:rPr>
        <w:t>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05587">
        <w:rPr>
          <w:rFonts w:ascii="Times New Roman" w:hAnsi="Times New Roman" w:cs="Times New Roman"/>
          <w:sz w:val="28"/>
          <w:szCs w:val="28"/>
        </w:rPr>
        <w:t>,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CD26D3" w:rsidRPr="000E409C" w:rsidRDefault="00CD26D3" w:rsidP="000E409C">
      <w:pPr>
        <w:pStyle w:val="ConsPlusNormal"/>
        <w:jc w:val="both"/>
        <w:rPr>
          <w:rFonts w:ascii="Times New Roman" w:hAnsi="Times New Roman" w:cs="Times New Roman"/>
          <w:sz w:val="10"/>
          <w:szCs w:val="10"/>
        </w:rPr>
      </w:pPr>
    </w:p>
    <w:p w:rsidR="00605587" w:rsidRPr="000E409C" w:rsidRDefault="00CD26D3" w:rsidP="000E409C">
      <w:pPr>
        <w:pStyle w:val="2"/>
        <w:numPr>
          <w:ilvl w:val="0"/>
          <w:numId w:val="3"/>
        </w:numPr>
        <w:spacing w:after="0" w:line="240" w:lineRule="auto"/>
        <w:ind w:left="0" w:firstLine="284"/>
        <w:jc w:val="both"/>
        <w:rPr>
          <w:rFonts w:ascii="Times New Roman" w:hAnsi="Times New Roman"/>
          <w:sz w:val="28"/>
          <w:szCs w:val="20"/>
        </w:rPr>
      </w:pPr>
      <w:r w:rsidRPr="000E409C">
        <w:rPr>
          <w:rFonts w:ascii="Times New Roman" w:hAnsi="Times New Roman"/>
          <w:sz w:val="28"/>
          <w:szCs w:val="28"/>
        </w:rPr>
        <w:t>Внести в Решение Балахтинского районного Совета депутатов от 26.06.2013 № 23-337р «</w:t>
      </w:r>
      <w:r w:rsidRPr="000E409C">
        <w:rPr>
          <w:rFonts w:ascii="Times New Roman" w:hAnsi="Times New Roman"/>
          <w:sz w:val="28"/>
          <w:szCs w:val="20"/>
        </w:rPr>
        <w:t xml:space="preserve">Об утверждении Правил землепользования и застройки сельского поселения </w:t>
      </w:r>
      <w:proofErr w:type="spellStart"/>
      <w:r w:rsidRPr="000E409C">
        <w:rPr>
          <w:rFonts w:ascii="Times New Roman" w:hAnsi="Times New Roman"/>
          <w:sz w:val="28"/>
          <w:szCs w:val="20"/>
        </w:rPr>
        <w:t>Красненский</w:t>
      </w:r>
      <w:proofErr w:type="spellEnd"/>
      <w:r w:rsidRPr="000E409C">
        <w:rPr>
          <w:rFonts w:ascii="Times New Roman" w:hAnsi="Times New Roman"/>
          <w:sz w:val="28"/>
          <w:szCs w:val="20"/>
        </w:rPr>
        <w:t xml:space="preserve"> сельсовет» следующие изменения:</w:t>
      </w:r>
    </w:p>
    <w:p w:rsidR="00605587" w:rsidRDefault="00605587" w:rsidP="000E409C">
      <w:pPr>
        <w:pStyle w:val="ConsPlusNormal"/>
        <w:jc w:val="both"/>
        <w:rPr>
          <w:rFonts w:ascii="Times New Roman" w:hAnsi="Times New Roman" w:cs="Times New Roman"/>
          <w:sz w:val="28"/>
          <w:szCs w:val="28"/>
        </w:rPr>
      </w:pPr>
      <w:r w:rsidRPr="00605587">
        <w:rPr>
          <w:rFonts w:ascii="Times New Roman" w:hAnsi="Times New Roman" w:cs="Times New Roman"/>
          <w:sz w:val="28"/>
          <w:szCs w:val="28"/>
        </w:rPr>
        <w:t>Статью 11 в Приложении № 1 к Решению изложить в следующей редакции:</w:t>
      </w:r>
    </w:p>
    <w:p w:rsidR="00605587" w:rsidRPr="000E409C" w:rsidRDefault="00605587" w:rsidP="000E409C">
      <w:pPr>
        <w:pStyle w:val="ConsPlusNormal"/>
        <w:jc w:val="both"/>
        <w:rPr>
          <w:rFonts w:ascii="Times New Roman" w:hAnsi="Times New Roman" w:cs="Times New Roman"/>
          <w:sz w:val="10"/>
          <w:szCs w:val="10"/>
        </w:rPr>
      </w:pPr>
    </w:p>
    <w:p w:rsidR="00605587" w:rsidRPr="00605587" w:rsidRDefault="00605587" w:rsidP="000E409C">
      <w:pPr>
        <w:pStyle w:val="ConsPlusNormal"/>
        <w:jc w:val="both"/>
        <w:rPr>
          <w:rFonts w:ascii="Times New Roman" w:hAnsi="Times New Roman" w:cs="Times New Roman"/>
          <w:b/>
          <w:bCs/>
          <w:sz w:val="28"/>
          <w:szCs w:val="28"/>
        </w:rPr>
      </w:pPr>
      <w:r w:rsidRPr="00605587">
        <w:rPr>
          <w:rFonts w:ascii="Times New Roman" w:hAnsi="Times New Roman" w:cs="Times New Roman"/>
          <w:b/>
          <w:bCs/>
          <w:sz w:val="28"/>
          <w:szCs w:val="28"/>
        </w:rPr>
        <w:t>Статья 11.  Внесение изменений в правила землепользования и застройки</w:t>
      </w:r>
    </w:p>
    <w:p w:rsidR="00605587" w:rsidRPr="000E409C" w:rsidRDefault="00605587" w:rsidP="000E409C">
      <w:pPr>
        <w:pStyle w:val="ConsPlusNormal"/>
        <w:jc w:val="both"/>
        <w:rPr>
          <w:rFonts w:ascii="Times New Roman" w:hAnsi="Times New Roman" w:cs="Times New Roman"/>
          <w:b/>
          <w:bCs/>
          <w:sz w:val="10"/>
          <w:szCs w:val="10"/>
        </w:rPr>
      </w:pP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Основаниями для рассмотрения Главой района вопроса о внесении изменений в Правила являются: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принятие решения о комплексном развитии территории;</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Предложения о внесении изменений в Правила в Комиссию направляются: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w:t>
      </w:r>
      <w:r w:rsidRPr="00605587">
        <w:rPr>
          <w:rFonts w:ascii="Times New Roman" w:hAnsi="Times New Roman" w:cs="Times New Roman"/>
          <w:sz w:val="28"/>
          <w:szCs w:val="28"/>
        </w:rPr>
        <w:lastRenderedPageBreak/>
        <w:t>права и законные интересы граждан и их объединений.</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05587" w:rsidRPr="00605587" w:rsidRDefault="00605587" w:rsidP="000E409C">
      <w:pPr>
        <w:pStyle w:val="ConsPlusNormal"/>
        <w:ind w:firstLine="284"/>
        <w:jc w:val="both"/>
        <w:rPr>
          <w:rFonts w:ascii="Times New Roman" w:hAnsi="Times New Roman" w:cs="Times New Roman"/>
          <w:sz w:val="28"/>
          <w:szCs w:val="28"/>
        </w:rPr>
      </w:pPr>
      <w:proofErr w:type="gramStart"/>
      <w:r w:rsidRPr="00605587">
        <w:rPr>
          <w:rFonts w:ascii="Times New Roman" w:hAnsi="Times New Roman" w:cs="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605587">
        <w:rPr>
          <w:rFonts w:ascii="Times New Roman" w:hAnsi="Times New Roman" w:cs="Times New Roman"/>
          <w:sz w:val="28"/>
          <w:szCs w:val="28"/>
        </w:rPr>
        <w:t xml:space="preserve"> территории.</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4. </w:t>
      </w:r>
      <w:proofErr w:type="gramStart"/>
      <w:r w:rsidRPr="00605587">
        <w:rPr>
          <w:rFonts w:ascii="Times New Roman" w:hAnsi="Times New Roman" w:cs="Times New Roman"/>
          <w:sz w:val="28"/>
          <w:szCs w:val="28"/>
        </w:rPr>
        <w:t>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605587">
        <w:rPr>
          <w:rFonts w:ascii="Times New Roman" w:hAnsi="Times New Roman" w:cs="Times New Roman"/>
          <w:sz w:val="28"/>
          <w:szCs w:val="28"/>
        </w:rPr>
        <w:t xml:space="preserve"> объектов.</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7.  </w:t>
      </w:r>
      <w:proofErr w:type="gramStart"/>
      <w:r w:rsidRPr="00605587">
        <w:rPr>
          <w:rFonts w:ascii="Times New Roman" w:hAnsi="Times New Roman" w:cs="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605587">
        <w:rPr>
          <w:rFonts w:ascii="Times New Roman" w:hAnsi="Times New Roman" w:cs="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8. В случае внесения изменений в правила землепользования и застройки в </w:t>
      </w:r>
      <w:r w:rsidRPr="00605587">
        <w:rPr>
          <w:rFonts w:ascii="Times New Roman" w:hAnsi="Times New Roman" w:cs="Times New Roman"/>
          <w:sz w:val="28"/>
          <w:szCs w:val="28"/>
        </w:rPr>
        <w:lastRenderedPageBreak/>
        <w:t xml:space="preserve">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605587">
        <w:rPr>
          <w:rFonts w:ascii="Times New Roman" w:hAnsi="Times New Roman" w:cs="Times New Roman"/>
          <w:sz w:val="28"/>
          <w:szCs w:val="28"/>
        </w:rPr>
        <w:t>позднее</w:t>
      </w:r>
      <w:proofErr w:type="gramEnd"/>
      <w:r w:rsidRPr="00605587">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605587">
        <w:rPr>
          <w:rFonts w:ascii="Times New Roman" w:hAnsi="Times New Roman" w:cs="Times New Roman"/>
          <w:sz w:val="28"/>
          <w:szCs w:val="28"/>
        </w:rPr>
        <w:t>с даты обнаружения</w:t>
      </w:r>
      <w:proofErr w:type="gramEnd"/>
      <w:r w:rsidRPr="00605587">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10. </w:t>
      </w:r>
      <w:proofErr w:type="gramStart"/>
      <w:r w:rsidRPr="00605587">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605587">
        <w:rPr>
          <w:rFonts w:ascii="Times New Roman" w:hAnsi="Times New Roman" w:cs="Times New Roman"/>
          <w:sz w:val="28"/>
          <w:szCs w:val="28"/>
        </w:rPr>
        <w:t>и</w:t>
      </w:r>
      <w:proofErr w:type="gramEnd"/>
      <w:r w:rsidRPr="00605587">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12. В случае</w:t>
      </w:r>
      <w:proofErr w:type="gramStart"/>
      <w:r w:rsidRPr="00605587">
        <w:rPr>
          <w:rFonts w:ascii="Times New Roman" w:hAnsi="Times New Roman" w:cs="Times New Roman"/>
          <w:sz w:val="28"/>
          <w:szCs w:val="28"/>
        </w:rPr>
        <w:t>,</w:t>
      </w:r>
      <w:proofErr w:type="gramEnd"/>
      <w:r w:rsidRPr="00605587">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605587">
        <w:rPr>
          <w:rFonts w:ascii="Times New Roman" w:hAnsi="Times New Roman" w:cs="Times New Roman"/>
          <w:sz w:val="28"/>
          <w:szCs w:val="28"/>
        </w:rPr>
        <w:t>обязан</w:t>
      </w:r>
      <w:proofErr w:type="gramEnd"/>
      <w:r w:rsidRPr="00605587">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14. </w:t>
      </w:r>
      <w:proofErr w:type="gramStart"/>
      <w:r w:rsidRPr="00605587">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605587">
        <w:rPr>
          <w:rFonts w:ascii="Times New Roman" w:hAnsi="Times New Roman" w:cs="Times New Roman"/>
          <w:sz w:val="28"/>
          <w:szCs w:val="28"/>
        </w:rPr>
        <w:t xml:space="preserve"> </w:t>
      </w:r>
      <w:proofErr w:type="gramStart"/>
      <w:r w:rsidRPr="00605587">
        <w:rPr>
          <w:rFonts w:ascii="Times New Roman" w:hAnsi="Times New Roman" w:cs="Times New Roman"/>
          <w:sz w:val="28"/>
          <w:szCs w:val="28"/>
        </w:rPr>
        <w:t xml:space="preserve">капитального строительства, предельных параметров разрешенного строительства, </w:t>
      </w:r>
      <w:r w:rsidRPr="00605587">
        <w:rPr>
          <w:rFonts w:ascii="Times New Roman" w:hAnsi="Times New Roman" w:cs="Times New Roman"/>
          <w:sz w:val="28"/>
          <w:szCs w:val="28"/>
        </w:rPr>
        <w:lastRenderedPageBreak/>
        <w:t>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605587">
        <w:rPr>
          <w:rFonts w:ascii="Times New Roman" w:hAnsi="Times New Roman" w:cs="Times New Roman"/>
          <w:sz w:val="28"/>
          <w:szCs w:val="28"/>
        </w:rPr>
        <w:t xml:space="preserve"> 2 статьи 55.32 Градостроительного кодекса Российской </w:t>
      </w:r>
      <w:proofErr w:type="gramStart"/>
      <w:r w:rsidRPr="00605587">
        <w:rPr>
          <w:rFonts w:ascii="Times New Roman" w:hAnsi="Times New Roman" w:cs="Times New Roman"/>
          <w:sz w:val="28"/>
          <w:szCs w:val="28"/>
        </w:rPr>
        <w:t>Федерации</w:t>
      </w:r>
      <w:proofErr w:type="gramEnd"/>
      <w:r w:rsidRPr="00605587">
        <w:rPr>
          <w:rFonts w:ascii="Times New Roman" w:hAnsi="Times New Roman" w:cs="Times New Roman"/>
          <w:sz w:val="28"/>
          <w:szCs w:val="28"/>
        </w:rPr>
        <w:t xml:space="preserve"> и от </w:t>
      </w:r>
      <w:proofErr w:type="gramStart"/>
      <w:r w:rsidRPr="00605587">
        <w:rPr>
          <w:rFonts w:ascii="Times New Roman" w:hAnsi="Times New Roman" w:cs="Times New Roman"/>
          <w:sz w:val="28"/>
          <w:szCs w:val="28"/>
        </w:rPr>
        <w:t>которых</w:t>
      </w:r>
      <w:proofErr w:type="gramEnd"/>
      <w:r w:rsidRPr="00605587">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15. </w:t>
      </w:r>
      <w:proofErr w:type="gramStart"/>
      <w:r w:rsidRPr="00605587">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605587">
        <w:rPr>
          <w:rFonts w:ascii="Times New Roman" w:hAnsi="Times New Roman" w:cs="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16. </w:t>
      </w:r>
      <w:proofErr w:type="gramStart"/>
      <w:r w:rsidRPr="00605587">
        <w:rPr>
          <w:rFonts w:ascii="Times New Roman" w:hAnsi="Times New Roman" w:cs="Times New Roman"/>
          <w:sz w:val="28"/>
          <w:szCs w:val="28"/>
        </w:rPr>
        <w:t>В случае поступления требования, предусмотренного 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 путем</w:t>
      </w:r>
      <w:proofErr w:type="gramEnd"/>
      <w:r w:rsidRPr="00605587">
        <w:rPr>
          <w:rFonts w:ascii="Times New Roman" w:hAnsi="Times New Roman" w:cs="Times New Roman"/>
          <w:sz w:val="28"/>
          <w:szCs w:val="28"/>
        </w:rPr>
        <w:t xml:space="preserve"> их уточнения в соответствии с таким требованием. </w:t>
      </w:r>
      <w:proofErr w:type="gramStart"/>
      <w:r w:rsidRPr="00605587">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605587">
        <w:rPr>
          <w:rFonts w:ascii="Times New Roman" w:hAnsi="Times New Roman" w:cs="Times New Roman"/>
          <w:sz w:val="28"/>
          <w:szCs w:val="28"/>
        </w:rPr>
        <w:t>, предусмотренным 15 настоящей статьи, не требуется.</w:t>
      </w:r>
    </w:p>
    <w:p w:rsidR="00605587" w:rsidRPr="00605587" w:rsidRDefault="00605587" w:rsidP="000E409C">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17. </w:t>
      </w:r>
      <w:proofErr w:type="gramStart"/>
      <w:r w:rsidRPr="00605587">
        <w:rPr>
          <w:rFonts w:ascii="Times New Roman" w:hAnsi="Times New Roman" w:cs="Times New Roman"/>
          <w:sz w:val="28"/>
          <w:szCs w:val="28"/>
        </w:rPr>
        <w:t>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05587">
        <w:rPr>
          <w:rFonts w:ascii="Times New Roman" w:hAnsi="Times New Roman" w:cs="Times New Roman"/>
          <w:sz w:val="28"/>
          <w:szCs w:val="28"/>
        </w:rPr>
        <w:t xml:space="preserve">,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w:t>
      </w:r>
      <w:r w:rsidRPr="00605587">
        <w:rPr>
          <w:rFonts w:ascii="Times New Roman" w:hAnsi="Times New Roman" w:cs="Times New Roman"/>
          <w:sz w:val="28"/>
          <w:szCs w:val="28"/>
        </w:rPr>
        <w:lastRenderedPageBreak/>
        <w:t>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605587" w:rsidRPr="000E409C" w:rsidRDefault="00605587" w:rsidP="000E409C">
      <w:pPr>
        <w:pStyle w:val="ConsPlusNormal"/>
        <w:ind w:firstLine="284"/>
        <w:jc w:val="both"/>
        <w:rPr>
          <w:rFonts w:ascii="Times New Roman" w:hAnsi="Times New Roman" w:cs="Times New Roman"/>
          <w:sz w:val="10"/>
          <w:szCs w:val="10"/>
        </w:rPr>
      </w:pPr>
    </w:p>
    <w:p w:rsidR="00CD26D3" w:rsidRPr="000E409C" w:rsidRDefault="00CD26D3" w:rsidP="000E409C">
      <w:pPr>
        <w:pStyle w:val="ConsPlusNormal"/>
        <w:jc w:val="both"/>
        <w:rPr>
          <w:rFonts w:ascii="Times New Roman" w:hAnsi="Times New Roman" w:cs="Times New Roman"/>
          <w:sz w:val="10"/>
          <w:szCs w:val="10"/>
        </w:rPr>
      </w:pPr>
    </w:p>
    <w:p w:rsidR="00CD26D3" w:rsidRPr="000E409C" w:rsidRDefault="007C5AFE" w:rsidP="000E409C">
      <w:pPr>
        <w:pStyle w:val="2"/>
        <w:numPr>
          <w:ilvl w:val="0"/>
          <w:numId w:val="3"/>
        </w:numPr>
        <w:spacing w:after="0" w:line="240" w:lineRule="auto"/>
        <w:ind w:left="0" w:firstLine="284"/>
        <w:jc w:val="both"/>
        <w:rPr>
          <w:rFonts w:ascii="Times New Roman" w:hAnsi="Times New Roman"/>
          <w:sz w:val="28"/>
          <w:szCs w:val="20"/>
        </w:rPr>
      </w:pPr>
      <w:r w:rsidRPr="000E409C">
        <w:rPr>
          <w:rFonts w:ascii="Times New Roman" w:hAnsi="Times New Roman"/>
          <w:sz w:val="28"/>
          <w:szCs w:val="28"/>
        </w:rPr>
        <w:t xml:space="preserve"> </w:t>
      </w:r>
      <w:r w:rsidR="00CD26D3" w:rsidRPr="000E409C">
        <w:rPr>
          <w:rFonts w:ascii="Times New Roman" w:hAnsi="Times New Roman"/>
          <w:sz w:val="28"/>
          <w:szCs w:val="28"/>
        </w:rPr>
        <w:t>Внести в Решение Балахтинского районного Совета депутатов от</w:t>
      </w:r>
      <w:r w:rsidRPr="000E409C">
        <w:rPr>
          <w:rFonts w:ascii="Times New Roman" w:hAnsi="Times New Roman"/>
          <w:sz w:val="28"/>
          <w:szCs w:val="28"/>
        </w:rPr>
        <w:t xml:space="preserve"> </w:t>
      </w:r>
      <w:r w:rsidR="00CD26D3" w:rsidRPr="000E409C">
        <w:rPr>
          <w:rFonts w:ascii="Times New Roman" w:hAnsi="Times New Roman"/>
          <w:sz w:val="28"/>
          <w:szCs w:val="28"/>
        </w:rPr>
        <w:t>24.12.2013 № 34-459р «</w:t>
      </w:r>
      <w:r w:rsidR="00CD26D3" w:rsidRPr="000E409C">
        <w:rPr>
          <w:rFonts w:ascii="Times New Roman" w:hAnsi="Times New Roman"/>
          <w:sz w:val="28"/>
          <w:szCs w:val="20"/>
        </w:rPr>
        <w:t xml:space="preserve">Об утверждении Правил землепользования и застройки муниципального образования поселок Балахта Балахтинского района </w:t>
      </w:r>
      <w:r w:rsidR="00B60841" w:rsidRPr="000E409C">
        <w:rPr>
          <w:rFonts w:ascii="Times New Roman" w:hAnsi="Times New Roman"/>
          <w:sz w:val="28"/>
          <w:szCs w:val="20"/>
        </w:rPr>
        <w:t>Красноярского края</w:t>
      </w:r>
      <w:r w:rsidR="00CD26D3" w:rsidRPr="000E409C">
        <w:rPr>
          <w:rFonts w:ascii="Times New Roman" w:hAnsi="Times New Roman"/>
          <w:sz w:val="28"/>
          <w:szCs w:val="20"/>
        </w:rPr>
        <w:t>» следующие изменения:</w:t>
      </w:r>
    </w:p>
    <w:p w:rsidR="00605587" w:rsidRDefault="00605587" w:rsidP="000E409C">
      <w:pPr>
        <w:pStyle w:val="ConsPlusNormal"/>
        <w:jc w:val="both"/>
        <w:rPr>
          <w:rFonts w:ascii="Times New Roman" w:hAnsi="Times New Roman" w:cs="Times New Roman"/>
          <w:sz w:val="28"/>
          <w:szCs w:val="28"/>
        </w:rPr>
      </w:pPr>
      <w:r w:rsidRPr="00605587">
        <w:rPr>
          <w:rFonts w:ascii="Times New Roman" w:hAnsi="Times New Roman" w:cs="Times New Roman"/>
          <w:sz w:val="28"/>
          <w:szCs w:val="28"/>
        </w:rPr>
        <w:t>Статью 11 в Приложении № 1 к Решению изложить в следующей редакции:</w:t>
      </w:r>
    </w:p>
    <w:p w:rsidR="00605587" w:rsidRPr="000E409C" w:rsidRDefault="00605587" w:rsidP="000E409C">
      <w:pPr>
        <w:pStyle w:val="ConsPlusNormal"/>
        <w:jc w:val="both"/>
        <w:rPr>
          <w:rFonts w:ascii="Times New Roman" w:hAnsi="Times New Roman" w:cs="Times New Roman"/>
          <w:sz w:val="10"/>
          <w:szCs w:val="10"/>
        </w:rPr>
      </w:pPr>
    </w:p>
    <w:p w:rsidR="00605587" w:rsidRPr="00605587" w:rsidRDefault="00605587" w:rsidP="000E409C">
      <w:pPr>
        <w:pStyle w:val="ConsPlusNormal"/>
        <w:jc w:val="both"/>
        <w:rPr>
          <w:rFonts w:ascii="Times New Roman" w:hAnsi="Times New Roman" w:cs="Times New Roman"/>
          <w:b/>
          <w:bCs/>
          <w:sz w:val="28"/>
          <w:szCs w:val="28"/>
        </w:rPr>
      </w:pPr>
      <w:r w:rsidRPr="00605587">
        <w:rPr>
          <w:rFonts w:ascii="Times New Roman" w:hAnsi="Times New Roman" w:cs="Times New Roman"/>
          <w:b/>
          <w:bCs/>
          <w:sz w:val="28"/>
          <w:szCs w:val="28"/>
        </w:rPr>
        <w:t>Статья 11.  Внесение изменений в правила землепользования и застройки</w:t>
      </w:r>
    </w:p>
    <w:p w:rsidR="00605587" w:rsidRPr="000E409C" w:rsidRDefault="00605587" w:rsidP="000E409C">
      <w:pPr>
        <w:pStyle w:val="ConsPlusNormal"/>
        <w:jc w:val="both"/>
        <w:rPr>
          <w:rFonts w:ascii="Times New Roman" w:hAnsi="Times New Roman" w:cs="Times New Roman"/>
          <w:b/>
          <w:bCs/>
          <w:sz w:val="10"/>
          <w:szCs w:val="10"/>
        </w:rPr>
      </w:pP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2. </w:t>
      </w:r>
      <w:r w:rsidR="007C5AFE">
        <w:rPr>
          <w:rFonts w:ascii="Times New Roman" w:hAnsi="Times New Roman" w:cs="Times New Roman"/>
          <w:sz w:val="28"/>
          <w:szCs w:val="28"/>
        </w:rPr>
        <w:t xml:space="preserve"> </w:t>
      </w:r>
      <w:r w:rsidRPr="00605587">
        <w:rPr>
          <w:rFonts w:ascii="Times New Roman" w:hAnsi="Times New Roman" w:cs="Times New Roman"/>
          <w:sz w:val="28"/>
          <w:szCs w:val="28"/>
        </w:rPr>
        <w:t>Основаниями для рассмотрения Главой района вопроса о внесении изменений в Правила являются: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6) принятие решения о комплексном развитии территории;</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3. Предложения о внесении изменений в Правила в Комиссию </w:t>
      </w:r>
      <w:r w:rsidRPr="00605587">
        <w:rPr>
          <w:rFonts w:ascii="Times New Roman" w:hAnsi="Times New Roman" w:cs="Times New Roman"/>
          <w:sz w:val="28"/>
          <w:szCs w:val="28"/>
        </w:rPr>
        <w:lastRenderedPageBreak/>
        <w:t>направляются: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05587" w:rsidRPr="00605587" w:rsidRDefault="00605587" w:rsidP="000E409C">
      <w:pPr>
        <w:pStyle w:val="ConsPlusNormal"/>
        <w:ind w:firstLine="426"/>
        <w:jc w:val="both"/>
        <w:rPr>
          <w:rFonts w:ascii="Times New Roman" w:hAnsi="Times New Roman" w:cs="Times New Roman"/>
          <w:sz w:val="28"/>
          <w:szCs w:val="28"/>
        </w:rPr>
      </w:pPr>
      <w:proofErr w:type="gramStart"/>
      <w:r w:rsidRPr="00605587">
        <w:rPr>
          <w:rFonts w:ascii="Times New Roman" w:hAnsi="Times New Roman" w:cs="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605587">
        <w:rPr>
          <w:rFonts w:ascii="Times New Roman" w:hAnsi="Times New Roman" w:cs="Times New Roman"/>
          <w:sz w:val="28"/>
          <w:szCs w:val="28"/>
        </w:rPr>
        <w:t xml:space="preserve"> территории.</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4. </w:t>
      </w:r>
      <w:proofErr w:type="gramStart"/>
      <w:r w:rsidRPr="00605587">
        <w:rPr>
          <w:rFonts w:ascii="Times New Roman" w:hAnsi="Times New Roman" w:cs="Times New Roman"/>
          <w:sz w:val="28"/>
          <w:szCs w:val="28"/>
        </w:rPr>
        <w:t xml:space="preserve">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w:t>
      </w:r>
      <w:r w:rsidRPr="00605587">
        <w:rPr>
          <w:rFonts w:ascii="Times New Roman" w:hAnsi="Times New Roman" w:cs="Times New Roman"/>
          <w:sz w:val="28"/>
          <w:szCs w:val="28"/>
        </w:rPr>
        <w:lastRenderedPageBreak/>
        <w:t>требования о внесении изменений в Правила в целях обеспечения размещения указанных</w:t>
      </w:r>
      <w:proofErr w:type="gramEnd"/>
      <w:r w:rsidRPr="00605587">
        <w:rPr>
          <w:rFonts w:ascii="Times New Roman" w:hAnsi="Times New Roman" w:cs="Times New Roman"/>
          <w:sz w:val="28"/>
          <w:szCs w:val="28"/>
        </w:rPr>
        <w:t xml:space="preserve"> объектов.</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7.  </w:t>
      </w:r>
      <w:proofErr w:type="gramStart"/>
      <w:r w:rsidRPr="00605587">
        <w:rPr>
          <w:rFonts w:ascii="Times New Roman" w:hAnsi="Times New Roman" w:cs="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605587">
        <w:rPr>
          <w:rFonts w:ascii="Times New Roman" w:hAnsi="Times New Roman" w:cs="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605587">
        <w:rPr>
          <w:rFonts w:ascii="Times New Roman" w:hAnsi="Times New Roman" w:cs="Times New Roman"/>
          <w:sz w:val="28"/>
          <w:szCs w:val="28"/>
        </w:rPr>
        <w:t>позднее</w:t>
      </w:r>
      <w:proofErr w:type="gramEnd"/>
      <w:r w:rsidRPr="00605587">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605587">
        <w:rPr>
          <w:rFonts w:ascii="Times New Roman" w:hAnsi="Times New Roman" w:cs="Times New Roman"/>
          <w:sz w:val="28"/>
          <w:szCs w:val="28"/>
        </w:rPr>
        <w:t>с даты обнаружения</w:t>
      </w:r>
      <w:proofErr w:type="gramEnd"/>
      <w:r w:rsidRPr="00605587">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10. </w:t>
      </w:r>
      <w:proofErr w:type="gramStart"/>
      <w:r w:rsidRPr="00605587">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605587">
        <w:rPr>
          <w:rFonts w:ascii="Times New Roman" w:hAnsi="Times New Roman" w:cs="Times New Roman"/>
          <w:sz w:val="28"/>
          <w:szCs w:val="28"/>
        </w:rPr>
        <w:t>и</w:t>
      </w:r>
      <w:proofErr w:type="gramEnd"/>
      <w:r w:rsidRPr="00605587">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w:t>
      </w:r>
      <w:r w:rsidRPr="00605587">
        <w:rPr>
          <w:rFonts w:ascii="Times New Roman" w:hAnsi="Times New Roman" w:cs="Times New Roman"/>
          <w:sz w:val="28"/>
          <w:szCs w:val="28"/>
        </w:rPr>
        <w:lastRenderedPageBreak/>
        <w:t>изменения в данные правила с указанием причин отклонения и направляет копию такого решения заявителям.</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12. В случае</w:t>
      </w:r>
      <w:proofErr w:type="gramStart"/>
      <w:r w:rsidRPr="00605587">
        <w:rPr>
          <w:rFonts w:ascii="Times New Roman" w:hAnsi="Times New Roman" w:cs="Times New Roman"/>
          <w:sz w:val="28"/>
          <w:szCs w:val="28"/>
        </w:rPr>
        <w:t>,</w:t>
      </w:r>
      <w:proofErr w:type="gramEnd"/>
      <w:r w:rsidRPr="00605587">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605587">
        <w:rPr>
          <w:rFonts w:ascii="Times New Roman" w:hAnsi="Times New Roman" w:cs="Times New Roman"/>
          <w:sz w:val="28"/>
          <w:szCs w:val="28"/>
        </w:rPr>
        <w:t>обязан</w:t>
      </w:r>
      <w:proofErr w:type="gramEnd"/>
      <w:r w:rsidRPr="00605587">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14. </w:t>
      </w:r>
      <w:proofErr w:type="gramStart"/>
      <w:r w:rsidRPr="00605587">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605587">
        <w:rPr>
          <w:rFonts w:ascii="Times New Roman" w:hAnsi="Times New Roman" w:cs="Times New Roman"/>
          <w:sz w:val="28"/>
          <w:szCs w:val="28"/>
        </w:rPr>
        <w:t xml:space="preserve"> </w:t>
      </w:r>
      <w:proofErr w:type="gramStart"/>
      <w:r w:rsidRPr="00605587">
        <w:rPr>
          <w:rFonts w:ascii="Times New Roman" w:hAnsi="Times New Roman" w:cs="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605587">
        <w:rPr>
          <w:rFonts w:ascii="Times New Roman" w:hAnsi="Times New Roman" w:cs="Times New Roman"/>
          <w:sz w:val="28"/>
          <w:szCs w:val="28"/>
        </w:rPr>
        <w:t xml:space="preserve"> 2 статьи 55.32 Градостроительного кодекса Российской </w:t>
      </w:r>
      <w:proofErr w:type="gramStart"/>
      <w:r w:rsidRPr="00605587">
        <w:rPr>
          <w:rFonts w:ascii="Times New Roman" w:hAnsi="Times New Roman" w:cs="Times New Roman"/>
          <w:sz w:val="28"/>
          <w:szCs w:val="28"/>
        </w:rPr>
        <w:t>Федерации</w:t>
      </w:r>
      <w:proofErr w:type="gramEnd"/>
      <w:r w:rsidRPr="00605587">
        <w:rPr>
          <w:rFonts w:ascii="Times New Roman" w:hAnsi="Times New Roman" w:cs="Times New Roman"/>
          <w:sz w:val="28"/>
          <w:szCs w:val="28"/>
        </w:rPr>
        <w:t xml:space="preserve"> и от </w:t>
      </w:r>
      <w:proofErr w:type="gramStart"/>
      <w:r w:rsidRPr="00605587">
        <w:rPr>
          <w:rFonts w:ascii="Times New Roman" w:hAnsi="Times New Roman" w:cs="Times New Roman"/>
          <w:sz w:val="28"/>
          <w:szCs w:val="28"/>
        </w:rPr>
        <w:t>которых</w:t>
      </w:r>
      <w:proofErr w:type="gramEnd"/>
      <w:r w:rsidRPr="00605587">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15. </w:t>
      </w:r>
      <w:proofErr w:type="gramStart"/>
      <w:r w:rsidRPr="00605587">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605587">
        <w:rPr>
          <w:rFonts w:ascii="Times New Roman" w:hAnsi="Times New Roman" w:cs="Times New Roman"/>
          <w:sz w:val="28"/>
          <w:szCs w:val="28"/>
        </w:rPr>
        <w:t xml:space="preserve"> объектов культурного наследия, территорий исторических поселений федерального </w:t>
      </w:r>
      <w:r w:rsidRPr="00605587">
        <w:rPr>
          <w:rFonts w:ascii="Times New Roman" w:hAnsi="Times New Roman" w:cs="Times New Roman"/>
          <w:sz w:val="28"/>
          <w:szCs w:val="28"/>
        </w:rPr>
        <w:lastRenderedPageBreak/>
        <w:t>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16. </w:t>
      </w:r>
      <w:proofErr w:type="gramStart"/>
      <w:r w:rsidRPr="00605587">
        <w:rPr>
          <w:rFonts w:ascii="Times New Roman" w:hAnsi="Times New Roman" w:cs="Times New Roman"/>
          <w:sz w:val="28"/>
          <w:szCs w:val="28"/>
        </w:rPr>
        <w:t xml:space="preserve">В случае поступления требования, предусмотренного </w:t>
      </w:r>
      <w:r w:rsidR="00F401B5">
        <w:rPr>
          <w:rFonts w:ascii="Times New Roman" w:hAnsi="Times New Roman" w:cs="Times New Roman"/>
          <w:sz w:val="28"/>
          <w:szCs w:val="28"/>
        </w:rPr>
        <w:t xml:space="preserve">частью </w:t>
      </w:r>
      <w:r w:rsidRPr="00605587">
        <w:rPr>
          <w:rFonts w:ascii="Times New Roman" w:hAnsi="Times New Roman" w:cs="Times New Roman"/>
          <w:sz w:val="28"/>
          <w:szCs w:val="28"/>
        </w:rPr>
        <w:t>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605587">
        <w:rPr>
          <w:rFonts w:ascii="Times New Roman" w:hAnsi="Times New Roman" w:cs="Times New Roman"/>
          <w:sz w:val="28"/>
          <w:szCs w:val="28"/>
        </w:rPr>
        <w:t xml:space="preserve"> путем их уточнения в соответствии с таким требованием. </w:t>
      </w:r>
      <w:proofErr w:type="gramStart"/>
      <w:r w:rsidRPr="00605587">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605587">
        <w:rPr>
          <w:rFonts w:ascii="Times New Roman" w:hAnsi="Times New Roman" w:cs="Times New Roman"/>
          <w:sz w:val="28"/>
          <w:szCs w:val="28"/>
        </w:rPr>
        <w:t xml:space="preserve">, предусмотренным </w:t>
      </w:r>
      <w:r w:rsidR="00F401B5">
        <w:rPr>
          <w:rFonts w:ascii="Times New Roman" w:hAnsi="Times New Roman" w:cs="Times New Roman"/>
          <w:sz w:val="28"/>
          <w:szCs w:val="28"/>
        </w:rPr>
        <w:t xml:space="preserve">частью </w:t>
      </w:r>
      <w:r w:rsidRPr="00605587">
        <w:rPr>
          <w:rFonts w:ascii="Times New Roman" w:hAnsi="Times New Roman" w:cs="Times New Roman"/>
          <w:sz w:val="28"/>
          <w:szCs w:val="28"/>
        </w:rPr>
        <w:t>15 настоящей статьи, не требуется.</w:t>
      </w:r>
    </w:p>
    <w:p w:rsidR="00605587" w:rsidRPr="00605587" w:rsidRDefault="00605587" w:rsidP="000E409C">
      <w:pPr>
        <w:pStyle w:val="ConsPlusNormal"/>
        <w:ind w:firstLine="426"/>
        <w:jc w:val="both"/>
        <w:rPr>
          <w:rFonts w:ascii="Times New Roman" w:hAnsi="Times New Roman" w:cs="Times New Roman"/>
          <w:sz w:val="28"/>
          <w:szCs w:val="28"/>
        </w:rPr>
      </w:pPr>
      <w:r w:rsidRPr="00605587">
        <w:rPr>
          <w:rFonts w:ascii="Times New Roman" w:hAnsi="Times New Roman" w:cs="Times New Roman"/>
          <w:sz w:val="28"/>
          <w:szCs w:val="28"/>
        </w:rPr>
        <w:t xml:space="preserve">17. </w:t>
      </w:r>
      <w:proofErr w:type="gramStart"/>
      <w:r w:rsidRPr="00605587">
        <w:rPr>
          <w:rFonts w:ascii="Times New Roman" w:hAnsi="Times New Roman" w:cs="Times New Roman"/>
          <w:sz w:val="28"/>
          <w:szCs w:val="28"/>
        </w:rPr>
        <w:t>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05587">
        <w:rPr>
          <w:rFonts w:ascii="Times New Roman" w:hAnsi="Times New Roman" w:cs="Times New Roman"/>
          <w:sz w:val="28"/>
          <w:szCs w:val="28"/>
        </w:rPr>
        <w:t>,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B60841" w:rsidRPr="000E409C" w:rsidRDefault="00B60841" w:rsidP="000E409C">
      <w:pPr>
        <w:pStyle w:val="ConsPlusNormal"/>
        <w:jc w:val="both"/>
        <w:rPr>
          <w:rFonts w:ascii="Times New Roman" w:hAnsi="Times New Roman" w:cs="Times New Roman"/>
          <w:sz w:val="10"/>
          <w:szCs w:val="10"/>
        </w:rPr>
      </w:pPr>
    </w:p>
    <w:p w:rsidR="00053F4D" w:rsidRPr="000E409C" w:rsidRDefault="007C5AFE" w:rsidP="000E409C">
      <w:pPr>
        <w:pStyle w:val="2"/>
        <w:numPr>
          <w:ilvl w:val="0"/>
          <w:numId w:val="3"/>
        </w:numPr>
        <w:spacing w:after="0" w:line="240" w:lineRule="auto"/>
        <w:ind w:left="0" w:firstLine="284"/>
        <w:jc w:val="both"/>
        <w:rPr>
          <w:rFonts w:ascii="Times New Roman" w:hAnsi="Times New Roman"/>
          <w:sz w:val="28"/>
          <w:szCs w:val="20"/>
        </w:rPr>
      </w:pPr>
      <w:r w:rsidRPr="000E409C">
        <w:rPr>
          <w:rFonts w:ascii="Times New Roman" w:hAnsi="Times New Roman"/>
          <w:sz w:val="28"/>
          <w:szCs w:val="28"/>
        </w:rPr>
        <w:t xml:space="preserve"> </w:t>
      </w:r>
      <w:r w:rsidR="00053F4D" w:rsidRPr="000E409C">
        <w:rPr>
          <w:rFonts w:ascii="Times New Roman" w:hAnsi="Times New Roman"/>
          <w:sz w:val="28"/>
          <w:szCs w:val="28"/>
        </w:rPr>
        <w:t>Внести в Решение Балахтинского районного Совета депутатов от 26.06.2013 № 23-343р «</w:t>
      </w:r>
      <w:r w:rsidR="00053F4D" w:rsidRPr="000E409C">
        <w:rPr>
          <w:rFonts w:ascii="Times New Roman" w:hAnsi="Times New Roman"/>
          <w:sz w:val="28"/>
          <w:szCs w:val="20"/>
        </w:rPr>
        <w:t xml:space="preserve">Об утверждении Правил землепользования и застройки сельского поселения </w:t>
      </w:r>
      <w:proofErr w:type="spellStart"/>
      <w:r w:rsidR="00053F4D" w:rsidRPr="000E409C">
        <w:rPr>
          <w:rFonts w:ascii="Times New Roman" w:hAnsi="Times New Roman"/>
          <w:sz w:val="28"/>
          <w:szCs w:val="20"/>
        </w:rPr>
        <w:t>Огурский</w:t>
      </w:r>
      <w:proofErr w:type="spellEnd"/>
      <w:r w:rsidR="00053F4D" w:rsidRPr="000E409C">
        <w:rPr>
          <w:rFonts w:ascii="Times New Roman" w:hAnsi="Times New Roman"/>
          <w:sz w:val="28"/>
          <w:szCs w:val="20"/>
        </w:rPr>
        <w:t xml:space="preserve"> сельсовет» следующие изменения:</w:t>
      </w:r>
    </w:p>
    <w:p w:rsidR="00053F4D" w:rsidRDefault="00053F4D" w:rsidP="000E409C">
      <w:pPr>
        <w:pStyle w:val="ConsPlusNormal"/>
        <w:numPr>
          <w:ilvl w:val="0"/>
          <w:numId w:val="11"/>
        </w:numPr>
        <w:ind w:left="0" w:firstLine="284"/>
        <w:jc w:val="both"/>
        <w:rPr>
          <w:rFonts w:ascii="Times New Roman" w:hAnsi="Times New Roman" w:cs="Times New Roman"/>
          <w:sz w:val="28"/>
          <w:szCs w:val="28"/>
        </w:rPr>
      </w:pPr>
      <w:r>
        <w:rPr>
          <w:rFonts w:ascii="Times New Roman" w:hAnsi="Times New Roman" w:cs="Times New Roman"/>
          <w:sz w:val="28"/>
          <w:szCs w:val="28"/>
        </w:rPr>
        <w:t>Статью 29 в Приложении № 1 к Решению изложить в следующей редакции:</w:t>
      </w:r>
    </w:p>
    <w:p w:rsidR="003706EC" w:rsidRPr="000E409C" w:rsidRDefault="003706EC" w:rsidP="000E409C">
      <w:pPr>
        <w:pStyle w:val="ConsPlusNormal"/>
        <w:jc w:val="both"/>
        <w:rPr>
          <w:rFonts w:ascii="Times New Roman" w:hAnsi="Times New Roman" w:cs="Times New Roman"/>
          <w:sz w:val="10"/>
          <w:szCs w:val="10"/>
        </w:rPr>
      </w:pPr>
    </w:p>
    <w:p w:rsidR="002234FF" w:rsidRPr="003706EC" w:rsidRDefault="002234FF" w:rsidP="000E409C">
      <w:pPr>
        <w:pStyle w:val="1"/>
        <w:ind w:firstLine="0"/>
        <w:rPr>
          <w:sz w:val="28"/>
          <w:szCs w:val="28"/>
        </w:rPr>
      </w:pPr>
      <w:bookmarkStart w:id="1" w:name="_Toc61606443"/>
      <w:r w:rsidRPr="006F1A71">
        <w:rPr>
          <w:sz w:val="28"/>
          <w:szCs w:val="28"/>
        </w:rPr>
        <w:t>Статья 29.  Внесение изменений в правила землепользования и застройки</w:t>
      </w:r>
      <w:bookmarkStart w:id="2" w:name="sub_3301"/>
      <w:bookmarkEnd w:id="1"/>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 xml:space="preserve">1. Внесение изменений в Правила осуществляется в порядке, предусмотренном </w:t>
      </w:r>
      <w:hyperlink w:anchor="sub_31" w:history="1">
        <w:r w:rsidRPr="003706EC">
          <w:rPr>
            <w:rFonts w:ascii="Times New Roman" w:hAnsi="Times New Roman"/>
            <w:sz w:val="28"/>
            <w:szCs w:val="28"/>
          </w:rPr>
          <w:t>статьями 31</w:t>
        </w:r>
      </w:hyperlink>
      <w:r w:rsidRPr="003706EC">
        <w:rPr>
          <w:rFonts w:ascii="Times New Roman" w:hAnsi="Times New Roman"/>
          <w:sz w:val="28"/>
          <w:szCs w:val="28"/>
        </w:rPr>
        <w:t xml:space="preserve"> и </w:t>
      </w:r>
      <w:hyperlink w:anchor="sub_32" w:history="1">
        <w:r w:rsidRPr="003706EC">
          <w:rPr>
            <w:rFonts w:ascii="Times New Roman" w:hAnsi="Times New Roman"/>
            <w:sz w:val="28"/>
            <w:szCs w:val="28"/>
          </w:rPr>
          <w:t>32</w:t>
        </w:r>
      </w:hyperlink>
      <w:r w:rsidRPr="003706EC">
        <w:rPr>
          <w:rFonts w:ascii="Times New Roman" w:hAnsi="Times New Roman"/>
          <w:sz w:val="28"/>
          <w:szCs w:val="28"/>
        </w:rPr>
        <w:t xml:space="preserve"> Градостроительного кодекса Российской Федерации.</w:t>
      </w:r>
      <w:bookmarkStart w:id="3" w:name="sub_3302"/>
      <w:bookmarkEnd w:id="2"/>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2. Основаниями для рассмотрения Главой района вопроса о внесении изменений в Правила являются:</w:t>
      </w:r>
      <w:bookmarkStart w:id="4" w:name="sub_3303"/>
      <w:bookmarkEnd w:id="3"/>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lastRenderedPageBreak/>
        <w:t>2) поступление предложений об изменении границ территориальных зон, изменении градостроительных регламентов;</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BC5E4A" w:rsidRPr="003706EC" w:rsidRDefault="00BC5E4A"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eastAsiaTheme="minorHAnsi" w:hAnsi="Times New Roman"/>
          <w:sz w:val="28"/>
          <w:szCs w:val="28"/>
          <w:lang w:eastAsia="en-US"/>
        </w:rPr>
        <w:t>6) принятие решения о комплексном развитии территории;</w:t>
      </w:r>
    </w:p>
    <w:p w:rsidR="008A7688" w:rsidRPr="008A7688" w:rsidRDefault="00BC5E4A"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eastAsiaTheme="minorHAnsi" w:hAnsi="Times New Roman"/>
          <w:sz w:val="28"/>
          <w:szCs w:val="28"/>
          <w:lang w:eastAsia="en-US"/>
        </w:rPr>
        <w:t>7) обнаружение мест захоронений погибших при защите Отечества, расположенных в границах муниципальных образований.</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3. Предложения о внесении изменений в Правила в Комиссию направляются:</w:t>
      </w:r>
      <w:bookmarkStart w:id="5" w:name="sub_33031"/>
      <w:bookmarkEnd w:id="4"/>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3706EC">
          <w:rPr>
            <w:rFonts w:ascii="Times New Roman" w:hAnsi="Times New Roman"/>
            <w:sz w:val="28"/>
            <w:szCs w:val="28"/>
          </w:rPr>
          <w:t>объектов капитального строительства</w:t>
        </w:r>
      </w:hyperlink>
      <w:r w:rsidRPr="003706EC">
        <w:rPr>
          <w:rFonts w:ascii="Times New Roman" w:hAnsi="Times New Roman"/>
          <w:sz w:val="28"/>
          <w:szCs w:val="28"/>
        </w:rPr>
        <w:t xml:space="preserve"> федерального значения;</w:t>
      </w:r>
      <w:bookmarkStart w:id="6" w:name="sub_33032"/>
      <w:bookmarkEnd w:id="5"/>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 xml:space="preserve"> 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3706EC">
          <w:rPr>
            <w:rFonts w:ascii="Times New Roman" w:hAnsi="Times New Roman"/>
            <w:sz w:val="28"/>
            <w:szCs w:val="28"/>
          </w:rPr>
          <w:t>строительства</w:t>
        </w:r>
      </w:hyperlink>
      <w:r w:rsidRPr="003706EC">
        <w:rPr>
          <w:rFonts w:ascii="Times New Roman" w:hAnsi="Times New Roman"/>
          <w:sz w:val="28"/>
          <w:szCs w:val="28"/>
        </w:rPr>
        <w:t xml:space="preserve"> регионального значения;</w:t>
      </w:r>
      <w:bookmarkStart w:id="7" w:name="sub_33034"/>
      <w:bookmarkEnd w:id="6"/>
    </w:p>
    <w:p w:rsidR="00D34CBB" w:rsidRPr="008A7688" w:rsidRDefault="00D34CBB"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eastAsiaTheme="minorHAnsi" w:hAnsi="Times New Roman"/>
          <w:sz w:val="28"/>
          <w:szCs w:val="28"/>
          <w:lang w:eastAsia="en-US"/>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234FF" w:rsidRPr="003706EC" w:rsidRDefault="00D34CBB"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4</w:t>
      </w:r>
      <w:r w:rsidR="002234FF" w:rsidRPr="003706EC">
        <w:rPr>
          <w:rFonts w:ascii="Times New Roman" w:hAnsi="Times New Roman"/>
          <w:sz w:val="28"/>
          <w:szCs w:val="28"/>
        </w:rPr>
        <w:t>)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bookmarkStart w:id="8" w:name="sub_33035"/>
      <w:bookmarkEnd w:id="7"/>
    </w:p>
    <w:p w:rsidR="00D34CBB" w:rsidRPr="00843615" w:rsidRDefault="00D34CBB"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hAnsi="Times New Roman"/>
          <w:sz w:val="28"/>
          <w:szCs w:val="28"/>
        </w:rPr>
        <w:t>5)</w:t>
      </w:r>
      <w:r w:rsidRPr="003706EC">
        <w:rPr>
          <w:rFonts w:ascii="Times New Roman" w:eastAsiaTheme="minorHAnsi" w:hAnsi="Times New Roman"/>
          <w:sz w:val="28"/>
          <w:szCs w:val="28"/>
          <w:lang w:eastAsia="en-US"/>
        </w:rPr>
        <w:t xml:space="preserve">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234FF" w:rsidRPr="003706EC" w:rsidRDefault="00D34CBB"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lastRenderedPageBreak/>
        <w:t>6</w:t>
      </w:r>
      <w:r w:rsidR="002234FF" w:rsidRPr="003706EC">
        <w:rPr>
          <w:rFonts w:ascii="Times New Roman" w:hAnsi="Times New Roman"/>
          <w:sz w:val="28"/>
          <w:szCs w:val="28"/>
        </w:rPr>
        <w:t>) физическими или юридическими лицами в инициативном порядке либо в случаях, если в результате применения Правил</w:t>
      </w:r>
      <w:r w:rsidRPr="003706EC">
        <w:rPr>
          <w:rFonts w:ascii="Times New Roman" w:hAnsi="Times New Roman"/>
          <w:sz w:val="28"/>
          <w:szCs w:val="28"/>
        </w:rPr>
        <w:t xml:space="preserve"> землепользования и застройки</w:t>
      </w:r>
      <w:r w:rsidR="002234FF" w:rsidRPr="003706EC">
        <w:rPr>
          <w:rFonts w:ascii="Times New Roman" w:hAnsi="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bookmarkEnd w:id="8"/>
    </w:p>
    <w:p w:rsidR="00D34CBB" w:rsidRPr="003706EC" w:rsidRDefault="00D34CBB"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eastAsiaTheme="minorHAnsi" w:hAnsi="Times New Roman"/>
          <w:sz w:val="28"/>
          <w:szCs w:val="28"/>
          <w:lang w:eastAsia="en-US"/>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D34CBB" w:rsidRPr="008A7688" w:rsidRDefault="006A1878"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proofErr w:type="gramStart"/>
      <w:r w:rsidRPr="003706EC">
        <w:rPr>
          <w:rFonts w:ascii="Times New Roman" w:eastAsiaTheme="minorHAnsi" w:hAnsi="Times New Roman"/>
          <w:sz w:val="28"/>
          <w:szCs w:val="28"/>
          <w:lang w:eastAsia="en-US"/>
        </w:rPr>
        <w:t>8</w:t>
      </w:r>
      <w:r w:rsidR="00D34CBB" w:rsidRPr="003706EC">
        <w:rPr>
          <w:rFonts w:ascii="Times New Roman" w:eastAsiaTheme="minorHAnsi" w:hAnsi="Times New Roman"/>
          <w:sz w:val="28"/>
          <w:szCs w:val="28"/>
          <w:lang w:eastAsia="en-US"/>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00D34CBB" w:rsidRPr="003706EC">
        <w:rPr>
          <w:rFonts w:ascii="Times New Roman" w:eastAsiaTheme="minorHAnsi" w:hAnsi="Times New Roman"/>
          <w:sz w:val="28"/>
          <w:szCs w:val="28"/>
          <w:lang w:eastAsia="en-US"/>
        </w:rPr>
        <w:t xml:space="preserve"> территории.</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 xml:space="preserve">4. </w:t>
      </w:r>
      <w:proofErr w:type="gramStart"/>
      <w:r w:rsidRPr="003706EC">
        <w:rPr>
          <w:rFonts w:ascii="Times New Roman" w:hAnsi="Times New Roman"/>
          <w:sz w:val="28"/>
          <w:szCs w:val="28"/>
        </w:rPr>
        <w:t xml:space="preserve">Если Правилами не обеспечена в соответствии с </w:t>
      </w:r>
      <w:hyperlink w:anchor="sub_31031" w:history="1">
        <w:r w:rsidRPr="003706EC">
          <w:rPr>
            <w:rFonts w:ascii="Times New Roman" w:hAnsi="Times New Roman"/>
            <w:sz w:val="28"/>
            <w:szCs w:val="28"/>
          </w:rPr>
          <w:t>частью 3.1 статьи 31</w:t>
        </w:r>
      </w:hyperlink>
      <w:r w:rsidRPr="003706EC">
        <w:rPr>
          <w:rFonts w:ascii="Times New Roman" w:hAnsi="Times New Roman"/>
          <w:sz w:val="28"/>
          <w:szCs w:val="28"/>
        </w:rPr>
        <w:t xml:space="preserve">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3706EC">
        <w:rPr>
          <w:rFonts w:ascii="Times New Roman" w:hAnsi="Times New Roman"/>
          <w:sz w:val="28"/>
          <w:szCs w:val="28"/>
        </w:rPr>
        <w:t xml:space="preserve"> объектов.</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 xml:space="preserve">5. В случае, предусмотренном </w:t>
      </w:r>
      <w:hyperlink w:anchor="sub_3331" w:history="1">
        <w:r w:rsidRPr="003706EC">
          <w:rPr>
            <w:rFonts w:ascii="Times New Roman" w:hAnsi="Times New Roman"/>
            <w:sz w:val="28"/>
            <w:szCs w:val="28"/>
          </w:rPr>
          <w:t xml:space="preserve">частью </w:t>
        </w:r>
      </w:hyperlink>
      <w:r w:rsidRPr="003706EC">
        <w:rPr>
          <w:rFonts w:ascii="Times New Roman" w:hAnsi="Times New Roman"/>
          <w:sz w:val="28"/>
          <w:szCs w:val="28"/>
        </w:rPr>
        <w:t>4 настоящей статьи, Глава администрации</w:t>
      </w:r>
      <w:r w:rsidR="003645F7" w:rsidRPr="003706EC">
        <w:rPr>
          <w:rFonts w:ascii="Times New Roman" w:hAnsi="Times New Roman"/>
          <w:sz w:val="28"/>
          <w:szCs w:val="28"/>
        </w:rPr>
        <w:t xml:space="preserve"> </w:t>
      </w:r>
      <w:r w:rsidRPr="003706EC">
        <w:rPr>
          <w:rFonts w:ascii="Times New Roman" w:hAnsi="Times New Roman"/>
          <w:sz w:val="28"/>
          <w:szCs w:val="28"/>
        </w:rPr>
        <w:t>обеспечивает внесение изменений в Правила в течение тридцати дней со дня получения</w:t>
      </w:r>
      <w:r w:rsidR="003645F7" w:rsidRPr="003706EC">
        <w:rPr>
          <w:rFonts w:ascii="Times New Roman" w:hAnsi="Times New Roman"/>
          <w:sz w:val="28"/>
          <w:szCs w:val="28"/>
        </w:rPr>
        <w:t>,</w:t>
      </w:r>
      <w:r w:rsidRPr="003706EC">
        <w:rPr>
          <w:rFonts w:ascii="Times New Roman" w:hAnsi="Times New Roman"/>
          <w:sz w:val="28"/>
          <w:szCs w:val="28"/>
        </w:rPr>
        <w:t xml:space="preserve"> указанного в части 4 настоящей статьи требования.</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 xml:space="preserve">6. В целях внесения изменений в Правила в случае, предусмотренном </w:t>
      </w:r>
      <w:hyperlink w:anchor="sub_3331" w:history="1">
        <w:r w:rsidRPr="003706EC">
          <w:rPr>
            <w:rFonts w:ascii="Times New Roman" w:hAnsi="Times New Roman"/>
            <w:sz w:val="28"/>
            <w:szCs w:val="28"/>
          </w:rPr>
          <w:t xml:space="preserve">частью </w:t>
        </w:r>
      </w:hyperlink>
      <w:r w:rsidRPr="003706EC">
        <w:rPr>
          <w:rFonts w:ascii="Times New Roman" w:hAnsi="Times New Roman"/>
          <w:sz w:val="28"/>
          <w:szCs w:val="28"/>
        </w:rPr>
        <w:t>4 настоящей статьи, проведение публичных слушаний не требуется.</w:t>
      </w:r>
      <w:bookmarkStart w:id="9" w:name="sub_3304"/>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 xml:space="preserve">7. </w:t>
      </w:r>
      <w:proofErr w:type="gramStart"/>
      <w:r w:rsidRPr="003706EC">
        <w:rPr>
          <w:rFonts w:ascii="Times New Roman" w:hAnsi="Times New Roman"/>
          <w:sz w:val="28"/>
          <w:szCs w:val="28"/>
        </w:rPr>
        <w:t>В целях внесения изменений в Правила в случаях, предусмотренных </w:t>
      </w:r>
      <w:hyperlink r:id="rId20" w:anchor="/document/12138258/entry/33023" w:history="1">
        <w:r w:rsidRPr="003706EC">
          <w:rPr>
            <w:rFonts w:ascii="Times New Roman" w:hAnsi="Times New Roman"/>
            <w:sz w:val="28"/>
            <w:szCs w:val="28"/>
          </w:rPr>
          <w:t>пунктами 3 - 5 части 2</w:t>
        </w:r>
      </w:hyperlink>
      <w:r w:rsidRPr="003706EC">
        <w:rPr>
          <w:rFonts w:ascii="Times New Roman" w:hAnsi="Times New Roman"/>
          <w:sz w:val="28"/>
          <w:szCs w:val="28"/>
        </w:rPr>
        <w:t> и </w:t>
      </w:r>
      <w:hyperlink r:id="rId21" w:anchor="/document/12138258/entry/3331" w:history="1">
        <w:r w:rsidRPr="003706EC">
          <w:rPr>
            <w:rFonts w:ascii="Times New Roman" w:hAnsi="Times New Roman"/>
            <w:sz w:val="28"/>
            <w:szCs w:val="28"/>
          </w:rPr>
          <w:t>частью 4</w:t>
        </w:r>
      </w:hyperlink>
      <w:r w:rsidRPr="003706EC">
        <w:rPr>
          <w:rFonts w:ascii="Times New Roman" w:hAnsi="Times New Roman"/>
          <w:sz w:val="28"/>
          <w:szCs w:val="28"/>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3706EC">
        <w:rPr>
          <w:rFonts w:ascii="Times New Roman" w:hAnsi="Times New Roman"/>
          <w:sz w:val="28"/>
          <w:szCs w:val="28"/>
        </w:rPr>
        <w:t xml:space="preserve">, реконструкции объектов капитального строительства, установленных </w:t>
      </w:r>
      <w:r w:rsidRPr="003706EC">
        <w:rPr>
          <w:rFonts w:ascii="Times New Roman" w:hAnsi="Times New Roman"/>
          <w:sz w:val="28"/>
          <w:szCs w:val="28"/>
        </w:rPr>
        <w:lastRenderedPageBreak/>
        <w:t>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5C1080" w:rsidRPr="003706EC" w:rsidRDefault="005C1080"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eastAsiaTheme="minorHAnsi" w:hAnsi="Times New Roman"/>
          <w:sz w:val="28"/>
          <w:szCs w:val="28"/>
          <w:lang w:eastAsia="en-US"/>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22" w:history="1">
        <w:r w:rsidRPr="00461727">
          <w:rPr>
            <w:rFonts w:ascii="Times New Roman" w:eastAsiaTheme="minorHAnsi" w:hAnsi="Times New Roman"/>
            <w:sz w:val="28"/>
            <w:szCs w:val="28"/>
            <w:lang w:eastAsia="en-US"/>
          </w:rPr>
          <w:t>частью 5.2 статьи 30</w:t>
        </w:r>
      </w:hyperlink>
      <w:r w:rsidRPr="003706EC">
        <w:rPr>
          <w:rFonts w:ascii="Times New Roman" w:eastAsiaTheme="minorHAnsi" w:hAnsi="Times New Roman"/>
          <w:sz w:val="28"/>
          <w:szCs w:val="28"/>
          <w:lang w:eastAsia="en-US"/>
        </w:rPr>
        <w:t xml:space="preserve"> </w:t>
      </w:r>
      <w:r w:rsidRPr="003706EC">
        <w:rPr>
          <w:rFonts w:ascii="Times New Roman" w:hAnsi="Times New Roman"/>
          <w:sz w:val="28"/>
          <w:szCs w:val="28"/>
        </w:rPr>
        <w:t>Градостроительного кодекса Российской Федерации</w:t>
      </w:r>
      <w:r w:rsidRPr="003706EC">
        <w:rPr>
          <w:rFonts w:ascii="Times New Roman" w:eastAsiaTheme="minorHAnsi" w:hAnsi="Times New Roman"/>
          <w:sz w:val="28"/>
          <w:szCs w:val="28"/>
          <w:lang w:eastAsia="en-US"/>
        </w:rPr>
        <w:t xml:space="preserve">, такие изменения должны быть внесены в срок не </w:t>
      </w:r>
      <w:proofErr w:type="gramStart"/>
      <w:r w:rsidRPr="003706EC">
        <w:rPr>
          <w:rFonts w:ascii="Times New Roman" w:eastAsiaTheme="minorHAnsi" w:hAnsi="Times New Roman"/>
          <w:sz w:val="28"/>
          <w:szCs w:val="28"/>
          <w:lang w:eastAsia="en-US"/>
        </w:rPr>
        <w:t>позднее</w:t>
      </w:r>
      <w:proofErr w:type="gramEnd"/>
      <w:r w:rsidRPr="003706EC">
        <w:rPr>
          <w:rFonts w:ascii="Times New Roman" w:eastAsiaTheme="minorHAnsi" w:hAnsi="Times New Roman"/>
          <w:sz w:val="28"/>
          <w:szCs w:val="28"/>
          <w:lang w:eastAsia="en-US"/>
        </w:rPr>
        <w:t xml:space="preserve"> чем девяносто дней со дня утверждения проекта планировки территории в целях ее комплексного развития.</w:t>
      </w:r>
    </w:p>
    <w:p w:rsidR="005C1080" w:rsidRPr="003706EC" w:rsidRDefault="005C1080"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eastAsiaTheme="minorHAnsi" w:hAnsi="Times New Roman"/>
          <w:sz w:val="28"/>
          <w:szCs w:val="28"/>
          <w:lang w:eastAsia="en-US"/>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706EC">
        <w:rPr>
          <w:rFonts w:ascii="Times New Roman" w:eastAsiaTheme="minorHAnsi" w:hAnsi="Times New Roman"/>
          <w:sz w:val="28"/>
          <w:szCs w:val="28"/>
          <w:lang w:eastAsia="en-US"/>
        </w:rPr>
        <w:t>с даты обнаружения</w:t>
      </w:r>
      <w:proofErr w:type="gramEnd"/>
      <w:r w:rsidRPr="003706EC">
        <w:rPr>
          <w:rFonts w:ascii="Times New Roman" w:eastAsiaTheme="minorHAnsi" w:hAnsi="Times New Roman"/>
          <w:sz w:val="28"/>
          <w:szCs w:val="28"/>
          <w:lang w:eastAsia="en-US"/>
        </w:rPr>
        <w:t xml:space="preserve"> таких мест, при этом проведение общественных обсуждений или публичных слушаний не требуется.</w:t>
      </w:r>
    </w:p>
    <w:p w:rsidR="005C1080" w:rsidRPr="003706EC" w:rsidRDefault="005C1080"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eastAsiaTheme="minorHAnsi" w:hAnsi="Times New Roman"/>
          <w:sz w:val="28"/>
          <w:szCs w:val="28"/>
          <w:lang w:eastAsia="en-US"/>
        </w:rPr>
        <w:t xml:space="preserve">10. </w:t>
      </w:r>
      <w:proofErr w:type="gramStart"/>
      <w:r w:rsidRPr="003706EC">
        <w:rPr>
          <w:rFonts w:ascii="Times New Roman" w:eastAsiaTheme="minorHAnsi" w:hAnsi="Times New Roman"/>
          <w:sz w:val="28"/>
          <w:szCs w:val="28"/>
          <w:lang w:eastAsia="en-US"/>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BC7945" w:rsidRPr="003706EC" w:rsidRDefault="00BC7945"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eastAsiaTheme="minorHAnsi" w:hAnsi="Times New Roman"/>
          <w:sz w:val="28"/>
          <w:szCs w:val="28"/>
          <w:lang w:eastAsia="en-US"/>
        </w:rPr>
        <w:t>11. Глава муниципального образования с учетом рекомендаций, содержащихся в заключени</w:t>
      </w:r>
      <w:proofErr w:type="gramStart"/>
      <w:r w:rsidRPr="003706EC">
        <w:rPr>
          <w:rFonts w:ascii="Times New Roman" w:eastAsiaTheme="minorHAnsi" w:hAnsi="Times New Roman"/>
          <w:sz w:val="28"/>
          <w:szCs w:val="28"/>
          <w:lang w:eastAsia="en-US"/>
        </w:rPr>
        <w:t>и</w:t>
      </w:r>
      <w:proofErr w:type="gramEnd"/>
      <w:r w:rsidRPr="003706EC">
        <w:rPr>
          <w:rFonts w:ascii="Times New Roman" w:eastAsiaTheme="minorHAnsi" w:hAnsi="Times New Roman"/>
          <w:sz w:val="28"/>
          <w:szCs w:val="28"/>
          <w:lang w:eastAsia="en-US"/>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C7945" w:rsidRPr="003706EC" w:rsidRDefault="00BC7945" w:rsidP="00461727">
      <w:pPr>
        <w:autoSpaceDE w:val="0"/>
        <w:autoSpaceDN w:val="0"/>
        <w:adjustRightInd w:val="0"/>
        <w:spacing w:after="0" w:line="240" w:lineRule="auto"/>
        <w:ind w:firstLine="426"/>
        <w:jc w:val="both"/>
        <w:rPr>
          <w:rFonts w:ascii="Times New Roman" w:eastAsiaTheme="minorHAnsi" w:hAnsi="Times New Roman"/>
          <w:sz w:val="28"/>
          <w:szCs w:val="28"/>
          <w:lang w:eastAsia="en-US"/>
        </w:rPr>
      </w:pPr>
      <w:r w:rsidRPr="003706EC">
        <w:rPr>
          <w:rFonts w:ascii="Times New Roman" w:eastAsiaTheme="minorHAnsi" w:hAnsi="Times New Roman"/>
          <w:sz w:val="28"/>
          <w:szCs w:val="28"/>
          <w:lang w:eastAsia="en-US"/>
        </w:rPr>
        <w:t>12. В случае</w:t>
      </w:r>
      <w:proofErr w:type="gramStart"/>
      <w:r w:rsidRPr="003706EC">
        <w:rPr>
          <w:rFonts w:ascii="Times New Roman" w:eastAsiaTheme="minorHAnsi" w:hAnsi="Times New Roman"/>
          <w:sz w:val="28"/>
          <w:szCs w:val="28"/>
          <w:lang w:eastAsia="en-US"/>
        </w:rPr>
        <w:t>,</w:t>
      </w:r>
      <w:proofErr w:type="gramEnd"/>
      <w:r w:rsidRPr="003706EC">
        <w:rPr>
          <w:rFonts w:ascii="Times New Roman" w:eastAsiaTheme="minorHAnsi" w:hAnsi="Times New Roman"/>
          <w:sz w:val="28"/>
          <w:szCs w:val="28"/>
          <w:lang w:eastAsia="en-US"/>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56C5F" w:rsidRPr="003706EC" w:rsidRDefault="00BC7945"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13</w:t>
      </w:r>
      <w:r w:rsidR="002234FF" w:rsidRPr="003706EC">
        <w:rPr>
          <w:rFonts w:ascii="Times New Roman" w:hAnsi="Times New Roman"/>
          <w:sz w:val="28"/>
          <w:szCs w:val="28"/>
        </w:rPr>
        <w:t>. </w:t>
      </w:r>
      <w:r w:rsidR="005C1080" w:rsidRPr="003706EC">
        <w:rPr>
          <w:rFonts w:ascii="Times New Roman" w:hAnsi="Times New Roman"/>
          <w:sz w:val="28"/>
          <w:szCs w:val="28"/>
        </w:rPr>
        <w:t xml:space="preserve"> </w:t>
      </w:r>
      <w:r w:rsidR="002234FF" w:rsidRPr="003706EC">
        <w:rPr>
          <w:rFonts w:ascii="Times New Roman" w:hAnsi="Times New Roman"/>
          <w:sz w:val="28"/>
          <w:szCs w:val="28"/>
        </w:rPr>
        <w:t>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3" w:anchor="/document/12138258/entry/33211" w:history="1">
        <w:r w:rsidR="002234FF" w:rsidRPr="003706EC">
          <w:rPr>
            <w:rFonts w:ascii="Times New Roman" w:hAnsi="Times New Roman"/>
            <w:sz w:val="28"/>
            <w:szCs w:val="28"/>
          </w:rPr>
          <w:t>пункте 1.1 части 2</w:t>
        </w:r>
      </w:hyperlink>
      <w:r w:rsidR="002234FF" w:rsidRPr="003706EC">
        <w:rPr>
          <w:rFonts w:ascii="Times New Roman" w:hAnsi="Times New Roman"/>
          <w:sz w:val="28"/>
          <w:szCs w:val="28"/>
        </w:rPr>
        <w:t xml:space="preserve"> настоящей статьи, </w:t>
      </w:r>
      <w:proofErr w:type="gramStart"/>
      <w:r w:rsidR="002234FF" w:rsidRPr="003706EC">
        <w:rPr>
          <w:rFonts w:ascii="Times New Roman" w:hAnsi="Times New Roman"/>
          <w:sz w:val="28"/>
          <w:szCs w:val="28"/>
        </w:rPr>
        <w:t>обязан</w:t>
      </w:r>
      <w:proofErr w:type="gramEnd"/>
      <w:r w:rsidR="002234FF" w:rsidRPr="003706EC">
        <w:rPr>
          <w:rFonts w:ascii="Times New Roman" w:hAnsi="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w:t>
      </w:r>
      <w:r w:rsidR="00156C5F" w:rsidRPr="003706EC">
        <w:rPr>
          <w:rFonts w:ascii="Times New Roman" w:hAnsi="Times New Roman"/>
          <w:sz w:val="28"/>
          <w:szCs w:val="28"/>
        </w:rPr>
        <w:t>муниципального образования</w:t>
      </w:r>
      <w:r w:rsidR="002234FF" w:rsidRPr="003706EC">
        <w:rPr>
          <w:rFonts w:ascii="Times New Roman" w:hAnsi="Times New Roman"/>
          <w:sz w:val="28"/>
          <w:szCs w:val="28"/>
        </w:rPr>
        <w:t xml:space="preserve">  в суд.</w:t>
      </w:r>
    </w:p>
    <w:p w:rsidR="002234FF" w:rsidRPr="003706EC" w:rsidRDefault="00156C5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14</w:t>
      </w:r>
      <w:r w:rsidR="002234FF" w:rsidRPr="003706EC">
        <w:rPr>
          <w:rFonts w:ascii="Times New Roman" w:hAnsi="Times New Roman"/>
          <w:sz w:val="28"/>
          <w:szCs w:val="28"/>
        </w:rPr>
        <w:t xml:space="preserve">. </w:t>
      </w:r>
      <w:proofErr w:type="gramStart"/>
      <w:r w:rsidR="002234FF" w:rsidRPr="003706EC">
        <w:rPr>
          <w:rFonts w:ascii="Times New Roman" w:hAnsi="Times New Roman"/>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w:t>
      </w:r>
      <w:r w:rsidR="002234FF" w:rsidRPr="003706EC">
        <w:rPr>
          <w:rFonts w:ascii="Times New Roman" w:hAnsi="Times New Roman"/>
          <w:sz w:val="28"/>
          <w:szCs w:val="28"/>
        </w:rPr>
        <w:lastRenderedPageBreak/>
        <w:t>государственной власти, должностного лица, государственного учреждения или органа местного самоуправления, указанных в </w:t>
      </w:r>
      <w:hyperlink r:id="rId24" w:anchor="/document/12138258/entry/55322" w:history="1">
        <w:r w:rsidR="002234FF" w:rsidRPr="003706EC">
          <w:rPr>
            <w:rFonts w:ascii="Times New Roman" w:hAnsi="Times New Roman"/>
            <w:sz w:val="28"/>
            <w:szCs w:val="28"/>
          </w:rPr>
          <w:t>части 2 статьи 55.32</w:t>
        </w:r>
      </w:hyperlink>
      <w:r w:rsidR="002234FF" w:rsidRPr="003706EC">
        <w:rPr>
          <w:rFonts w:ascii="Times New Roman" w:hAnsi="Times New Roman"/>
          <w:sz w:val="28"/>
          <w:szCs w:val="28"/>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002234FF" w:rsidRPr="003706EC">
        <w:rPr>
          <w:rFonts w:ascii="Times New Roman" w:hAnsi="Times New Roman"/>
          <w:sz w:val="28"/>
          <w:szCs w:val="28"/>
        </w:rPr>
        <w:t xml:space="preserve"> </w:t>
      </w:r>
      <w:proofErr w:type="gramStart"/>
      <w:r w:rsidR="002234FF" w:rsidRPr="003706EC">
        <w:rPr>
          <w:rFonts w:ascii="Times New Roman" w:hAnsi="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002234FF" w:rsidRPr="003706EC">
        <w:rPr>
          <w:rFonts w:ascii="Times New Roman" w:hAnsi="Times New Roman"/>
          <w:sz w:val="28"/>
          <w:szCs w:val="28"/>
        </w:rPr>
        <w:t xml:space="preserve"> 2 статьи 55.32 Градостроительного кодекса Российской </w:t>
      </w:r>
      <w:proofErr w:type="gramStart"/>
      <w:r w:rsidR="002234FF" w:rsidRPr="003706EC">
        <w:rPr>
          <w:rFonts w:ascii="Times New Roman" w:hAnsi="Times New Roman"/>
          <w:sz w:val="28"/>
          <w:szCs w:val="28"/>
        </w:rPr>
        <w:t>Федерации</w:t>
      </w:r>
      <w:proofErr w:type="gramEnd"/>
      <w:r w:rsidR="002234FF" w:rsidRPr="003706EC">
        <w:rPr>
          <w:rFonts w:ascii="Times New Roman" w:hAnsi="Times New Roman"/>
          <w:sz w:val="28"/>
          <w:szCs w:val="28"/>
        </w:rPr>
        <w:t xml:space="preserve"> и от </w:t>
      </w:r>
      <w:proofErr w:type="gramStart"/>
      <w:r w:rsidR="002234FF" w:rsidRPr="003706EC">
        <w:rPr>
          <w:rFonts w:ascii="Times New Roman" w:hAnsi="Times New Roman"/>
          <w:sz w:val="28"/>
          <w:szCs w:val="28"/>
        </w:rPr>
        <w:t>которых</w:t>
      </w:r>
      <w:proofErr w:type="gramEnd"/>
      <w:r w:rsidR="002234FF" w:rsidRPr="003706EC">
        <w:rPr>
          <w:rFonts w:ascii="Times New Roman" w:hAnsi="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1</w:t>
      </w:r>
      <w:r w:rsidR="00156C5F" w:rsidRPr="003706EC">
        <w:rPr>
          <w:rFonts w:ascii="Times New Roman" w:hAnsi="Times New Roman"/>
          <w:sz w:val="28"/>
          <w:szCs w:val="28"/>
        </w:rPr>
        <w:t>5</w:t>
      </w:r>
      <w:r w:rsidRPr="003706EC">
        <w:rPr>
          <w:rFonts w:ascii="Times New Roman" w:hAnsi="Times New Roman"/>
          <w:sz w:val="28"/>
          <w:szCs w:val="28"/>
        </w:rPr>
        <w:t>. </w:t>
      </w:r>
      <w:r w:rsidR="00461727">
        <w:rPr>
          <w:rFonts w:ascii="Times New Roman" w:hAnsi="Times New Roman"/>
          <w:sz w:val="28"/>
          <w:szCs w:val="28"/>
        </w:rPr>
        <w:t xml:space="preserve"> </w:t>
      </w:r>
      <w:proofErr w:type="gramStart"/>
      <w:r w:rsidRPr="003706EC">
        <w:rPr>
          <w:rFonts w:ascii="Times New Roman" w:hAnsi="Times New Roman"/>
          <w:sz w:val="28"/>
          <w:szCs w:val="28"/>
        </w:rPr>
        <w:t>В случаях, предусмотренных </w:t>
      </w:r>
      <w:hyperlink r:id="rId25" w:anchor="/document/12138258/entry/33023" w:history="1">
        <w:r w:rsidRPr="003706EC">
          <w:rPr>
            <w:rFonts w:ascii="Times New Roman" w:hAnsi="Times New Roman"/>
            <w:sz w:val="28"/>
            <w:szCs w:val="28"/>
          </w:rPr>
          <w:t>пунктами 3 - 5 части 2</w:t>
        </w:r>
      </w:hyperlink>
      <w:r w:rsidRPr="003706EC">
        <w:rPr>
          <w:rFonts w:ascii="Times New Roman" w:hAnsi="Times New Roman"/>
          <w:sz w:val="28"/>
          <w:szCs w:val="28"/>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3706EC">
        <w:rPr>
          <w:rFonts w:ascii="Times New Roman" w:hAnsi="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234FF" w:rsidRPr="003706EC"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t>1</w:t>
      </w:r>
      <w:r w:rsidR="00156C5F" w:rsidRPr="003706EC">
        <w:rPr>
          <w:rFonts w:ascii="Times New Roman" w:hAnsi="Times New Roman"/>
          <w:sz w:val="28"/>
          <w:szCs w:val="28"/>
        </w:rPr>
        <w:t>6</w:t>
      </w:r>
      <w:r w:rsidRPr="003706EC">
        <w:rPr>
          <w:rFonts w:ascii="Times New Roman" w:hAnsi="Times New Roman"/>
          <w:sz w:val="28"/>
          <w:szCs w:val="28"/>
        </w:rPr>
        <w:t>. </w:t>
      </w:r>
      <w:proofErr w:type="gramStart"/>
      <w:r w:rsidRPr="003706EC">
        <w:rPr>
          <w:rFonts w:ascii="Times New Roman" w:hAnsi="Times New Roman"/>
          <w:sz w:val="28"/>
          <w:szCs w:val="28"/>
        </w:rPr>
        <w:t>В случае поступления требования, предусмотренного </w:t>
      </w:r>
      <w:r w:rsidR="00F401B5">
        <w:rPr>
          <w:rFonts w:ascii="Times New Roman" w:hAnsi="Times New Roman"/>
          <w:sz w:val="28"/>
          <w:szCs w:val="28"/>
        </w:rPr>
        <w:t xml:space="preserve">частью </w:t>
      </w:r>
      <w:hyperlink r:id="rId26" w:anchor="/document/12138258/entry/3308" w:history="1">
        <w:r w:rsidR="00156C5F" w:rsidRPr="003706EC">
          <w:rPr>
            <w:rFonts w:ascii="Times New Roman" w:hAnsi="Times New Roman"/>
            <w:sz w:val="28"/>
            <w:szCs w:val="28"/>
          </w:rPr>
          <w:t>15</w:t>
        </w:r>
      </w:hyperlink>
      <w:r w:rsidRPr="003706EC">
        <w:rPr>
          <w:rFonts w:ascii="Times New Roman" w:hAnsi="Times New Roman"/>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7" w:anchor="/document/12138258/entry/33023" w:history="1">
        <w:r w:rsidRPr="003706EC">
          <w:rPr>
            <w:rFonts w:ascii="Times New Roman" w:hAnsi="Times New Roman"/>
            <w:sz w:val="28"/>
            <w:szCs w:val="28"/>
          </w:rPr>
          <w:t>пунктами 3 - 5 части 2</w:t>
        </w:r>
      </w:hyperlink>
      <w:r w:rsidRPr="003706EC">
        <w:rPr>
          <w:rFonts w:ascii="Times New Roman" w:hAnsi="Times New Roman"/>
          <w:sz w:val="28"/>
          <w:szCs w:val="28"/>
        </w:rPr>
        <w:t>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3706EC">
        <w:rPr>
          <w:rFonts w:ascii="Times New Roman" w:hAnsi="Times New Roman"/>
          <w:sz w:val="28"/>
          <w:szCs w:val="28"/>
        </w:rPr>
        <w:t xml:space="preserve"> путем их уточнения в соответствии с таким требованием. </w:t>
      </w:r>
      <w:proofErr w:type="gramStart"/>
      <w:r w:rsidRPr="003706EC">
        <w:rPr>
          <w:rFonts w:ascii="Times New Roman" w:hAnsi="Times New Roman"/>
          <w:sz w:val="28"/>
          <w:szCs w:val="28"/>
        </w:rPr>
        <w:t>При этом утверждение изменений в Правила в целях их уточнения в соответствии с требованием</w:t>
      </w:r>
      <w:proofErr w:type="gramEnd"/>
      <w:r w:rsidRPr="003706EC">
        <w:rPr>
          <w:rFonts w:ascii="Times New Roman" w:hAnsi="Times New Roman"/>
          <w:sz w:val="28"/>
          <w:szCs w:val="28"/>
        </w:rPr>
        <w:t>, предусмотренным </w:t>
      </w:r>
      <w:r w:rsidR="00F401B5">
        <w:rPr>
          <w:rFonts w:ascii="Times New Roman" w:hAnsi="Times New Roman"/>
          <w:sz w:val="28"/>
          <w:szCs w:val="28"/>
        </w:rPr>
        <w:t xml:space="preserve">частью </w:t>
      </w:r>
      <w:r w:rsidR="00156C5F" w:rsidRPr="003706EC">
        <w:rPr>
          <w:rFonts w:ascii="Times New Roman" w:hAnsi="Times New Roman"/>
          <w:sz w:val="28"/>
          <w:szCs w:val="28"/>
        </w:rPr>
        <w:t>1</w:t>
      </w:r>
      <w:hyperlink r:id="rId28" w:anchor="/document/12138258/entry/3308" w:history="1">
        <w:r w:rsidR="00156C5F" w:rsidRPr="003706EC">
          <w:rPr>
            <w:rFonts w:ascii="Times New Roman" w:hAnsi="Times New Roman"/>
            <w:sz w:val="28"/>
            <w:szCs w:val="28"/>
          </w:rPr>
          <w:t>5</w:t>
        </w:r>
      </w:hyperlink>
      <w:r w:rsidRPr="003706EC">
        <w:rPr>
          <w:rFonts w:ascii="Times New Roman" w:hAnsi="Times New Roman"/>
          <w:sz w:val="28"/>
          <w:szCs w:val="28"/>
        </w:rPr>
        <w:t> настоящей статьи, не требуется.</w:t>
      </w:r>
    </w:p>
    <w:p w:rsidR="002234FF" w:rsidRDefault="002234FF" w:rsidP="00461727">
      <w:pPr>
        <w:spacing w:before="80" w:after="40" w:line="240" w:lineRule="auto"/>
        <w:ind w:firstLine="426"/>
        <w:jc w:val="both"/>
        <w:rPr>
          <w:rFonts w:ascii="Times New Roman" w:hAnsi="Times New Roman"/>
          <w:sz w:val="28"/>
          <w:szCs w:val="28"/>
        </w:rPr>
      </w:pPr>
      <w:r w:rsidRPr="003706EC">
        <w:rPr>
          <w:rFonts w:ascii="Times New Roman" w:hAnsi="Times New Roman"/>
          <w:sz w:val="28"/>
          <w:szCs w:val="28"/>
        </w:rPr>
        <w:lastRenderedPageBreak/>
        <w:t>1</w:t>
      </w:r>
      <w:r w:rsidR="00156C5F" w:rsidRPr="003706EC">
        <w:rPr>
          <w:rFonts w:ascii="Times New Roman" w:hAnsi="Times New Roman"/>
          <w:sz w:val="28"/>
          <w:szCs w:val="28"/>
        </w:rPr>
        <w:t>7</w:t>
      </w:r>
      <w:r w:rsidRPr="003706EC">
        <w:rPr>
          <w:rFonts w:ascii="Times New Roman" w:hAnsi="Times New Roman"/>
          <w:sz w:val="28"/>
          <w:szCs w:val="28"/>
        </w:rPr>
        <w:t xml:space="preserve">. </w:t>
      </w:r>
      <w:proofErr w:type="gramStart"/>
      <w:r w:rsidRPr="003706EC">
        <w:rPr>
          <w:rFonts w:ascii="Times New Roman" w:hAnsi="Times New Roman"/>
          <w:sz w:val="28"/>
          <w:szCs w:val="28"/>
        </w:rPr>
        <w:t>Срок уточнения правил землепользования и застройки в соответствии с </w:t>
      </w:r>
      <w:hyperlink r:id="rId29" w:anchor="/document/12138258/entry/3309" w:history="1">
        <w:r w:rsidRPr="003706EC">
          <w:rPr>
            <w:rFonts w:ascii="Times New Roman" w:hAnsi="Times New Roman"/>
            <w:sz w:val="28"/>
            <w:szCs w:val="28"/>
          </w:rPr>
          <w:t>частью 11</w:t>
        </w:r>
      </w:hyperlink>
      <w:r w:rsidRPr="003706EC">
        <w:rPr>
          <w:rFonts w:ascii="Times New Roman" w:hAnsi="Times New Roman"/>
          <w:sz w:val="28"/>
          <w:szCs w:val="28"/>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3706EC">
        <w:rPr>
          <w:rFonts w:ascii="Times New Roman" w:hAnsi="Times New Roman"/>
          <w:sz w:val="28"/>
          <w:szCs w:val="28"/>
        </w:rPr>
        <w:t>, предусмотренного </w:t>
      </w:r>
      <w:hyperlink r:id="rId30" w:anchor="/document/12138258/entry/3308" w:history="1">
        <w:r w:rsidRPr="003706EC">
          <w:rPr>
            <w:rFonts w:ascii="Times New Roman" w:hAnsi="Times New Roman"/>
            <w:sz w:val="28"/>
            <w:szCs w:val="28"/>
          </w:rPr>
          <w:t>частью 10</w:t>
        </w:r>
      </w:hyperlink>
      <w:r w:rsidRPr="003706EC">
        <w:rPr>
          <w:rFonts w:ascii="Times New Roman" w:hAnsi="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1" w:anchor="/document/12138258/entry/33023" w:history="1">
        <w:r w:rsidRPr="003706EC">
          <w:rPr>
            <w:rFonts w:ascii="Times New Roman" w:hAnsi="Times New Roman"/>
            <w:sz w:val="28"/>
            <w:szCs w:val="28"/>
          </w:rPr>
          <w:t>пунктами 3 - 5 части 2</w:t>
        </w:r>
      </w:hyperlink>
      <w:r w:rsidRPr="003706EC">
        <w:rPr>
          <w:rFonts w:ascii="Times New Roman" w:hAnsi="Times New Roman"/>
          <w:sz w:val="28"/>
          <w:szCs w:val="28"/>
        </w:rPr>
        <w:t> настоящей статьи оснований для внесения изменений в Правила.</w:t>
      </w:r>
    </w:p>
    <w:bookmarkEnd w:id="9"/>
    <w:p w:rsidR="00053F4D" w:rsidRPr="00461727" w:rsidRDefault="00053F4D" w:rsidP="000E409C">
      <w:pPr>
        <w:pStyle w:val="2"/>
        <w:numPr>
          <w:ilvl w:val="0"/>
          <w:numId w:val="3"/>
        </w:numPr>
        <w:spacing w:after="0" w:line="240" w:lineRule="auto"/>
        <w:ind w:left="0" w:firstLine="284"/>
        <w:jc w:val="both"/>
        <w:rPr>
          <w:rFonts w:ascii="Times New Roman" w:hAnsi="Times New Roman"/>
          <w:sz w:val="28"/>
          <w:szCs w:val="20"/>
        </w:rPr>
      </w:pPr>
      <w:r w:rsidRPr="00461727">
        <w:rPr>
          <w:rFonts w:ascii="Times New Roman" w:hAnsi="Times New Roman"/>
          <w:sz w:val="28"/>
          <w:szCs w:val="28"/>
        </w:rPr>
        <w:t>Внести в Решение Балахтинского районного Совета депутатов от 26.06.2013 № 23-338р «</w:t>
      </w:r>
      <w:r w:rsidRPr="00461727">
        <w:rPr>
          <w:rFonts w:ascii="Times New Roman" w:hAnsi="Times New Roman"/>
          <w:sz w:val="28"/>
          <w:szCs w:val="20"/>
        </w:rPr>
        <w:t>Об утверждении Правил землепользования и застройки сельского поселения Петропавловский сельсовет» следующие изменения:</w:t>
      </w:r>
    </w:p>
    <w:p w:rsidR="00605587" w:rsidRPr="00461727" w:rsidRDefault="00605587" w:rsidP="000E409C">
      <w:pPr>
        <w:pStyle w:val="2"/>
        <w:spacing w:after="0" w:line="240" w:lineRule="auto"/>
        <w:jc w:val="both"/>
        <w:rPr>
          <w:rFonts w:ascii="Times New Roman" w:hAnsi="Times New Roman"/>
          <w:sz w:val="10"/>
          <w:szCs w:val="10"/>
        </w:rPr>
      </w:pPr>
    </w:p>
    <w:p w:rsidR="00605587" w:rsidRDefault="00605587" w:rsidP="000E409C">
      <w:pPr>
        <w:pStyle w:val="ConsPlusNormal"/>
        <w:jc w:val="both"/>
        <w:rPr>
          <w:rFonts w:ascii="Times New Roman" w:hAnsi="Times New Roman" w:cs="Times New Roman"/>
          <w:sz w:val="28"/>
          <w:szCs w:val="28"/>
        </w:rPr>
      </w:pPr>
      <w:r w:rsidRPr="00605587">
        <w:rPr>
          <w:rFonts w:ascii="Times New Roman" w:hAnsi="Times New Roman" w:cs="Times New Roman"/>
          <w:sz w:val="28"/>
          <w:szCs w:val="28"/>
        </w:rPr>
        <w:t>Статью 11 в Приложении № 1 к Решению изложить в следующей редакции:</w:t>
      </w:r>
    </w:p>
    <w:p w:rsidR="00605587" w:rsidRPr="00461727" w:rsidRDefault="00605587" w:rsidP="000E409C">
      <w:pPr>
        <w:pStyle w:val="ConsPlusNormal"/>
        <w:jc w:val="both"/>
        <w:rPr>
          <w:rFonts w:ascii="Times New Roman" w:hAnsi="Times New Roman" w:cs="Times New Roman"/>
          <w:sz w:val="10"/>
          <w:szCs w:val="10"/>
        </w:rPr>
      </w:pPr>
    </w:p>
    <w:p w:rsidR="00605587" w:rsidRPr="00605587" w:rsidRDefault="00605587" w:rsidP="000E409C">
      <w:pPr>
        <w:pStyle w:val="ConsPlusNormal"/>
        <w:jc w:val="both"/>
        <w:rPr>
          <w:rFonts w:ascii="Times New Roman" w:hAnsi="Times New Roman" w:cs="Times New Roman"/>
          <w:b/>
          <w:bCs/>
          <w:sz w:val="28"/>
          <w:szCs w:val="28"/>
        </w:rPr>
      </w:pPr>
      <w:r w:rsidRPr="00605587">
        <w:rPr>
          <w:rFonts w:ascii="Times New Roman" w:hAnsi="Times New Roman" w:cs="Times New Roman"/>
          <w:b/>
          <w:bCs/>
          <w:sz w:val="28"/>
          <w:szCs w:val="28"/>
        </w:rPr>
        <w:t>Статья 11.  Внесение изменений в правила землепользования и застройки</w:t>
      </w:r>
    </w:p>
    <w:p w:rsidR="00605587" w:rsidRPr="00461727" w:rsidRDefault="00605587" w:rsidP="000E409C">
      <w:pPr>
        <w:pStyle w:val="ConsPlusNormal"/>
        <w:jc w:val="both"/>
        <w:rPr>
          <w:rFonts w:ascii="Times New Roman" w:hAnsi="Times New Roman" w:cs="Times New Roman"/>
          <w:sz w:val="10"/>
          <w:szCs w:val="10"/>
        </w:rPr>
      </w:pP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Основаниями для рассмотрения Главой района вопроса о внесении изменений в Правила являются: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принятие решения о комплексном развитии территории;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Предложения о внесении изменений в Правила в Комиссию направляются: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05587" w:rsidRPr="00605587" w:rsidRDefault="00605587" w:rsidP="00461727">
      <w:pPr>
        <w:pStyle w:val="ConsPlusNormal"/>
        <w:ind w:firstLine="284"/>
        <w:jc w:val="both"/>
        <w:rPr>
          <w:rFonts w:ascii="Times New Roman" w:hAnsi="Times New Roman" w:cs="Times New Roman"/>
          <w:sz w:val="28"/>
          <w:szCs w:val="28"/>
        </w:rPr>
      </w:pPr>
      <w:proofErr w:type="gramStart"/>
      <w:r w:rsidRPr="00605587">
        <w:rPr>
          <w:rFonts w:ascii="Times New Roman" w:hAnsi="Times New Roman" w:cs="Times New Roman"/>
          <w:sz w:val="28"/>
          <w:szCs w:val="28"/>
        </w:rPr>
        <w:t xml:space="preserve">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w:t>
      </w:r>
      <w:r w:rsidRPr="00605587">
        <w:rPr>
          <w:rFonts w:ascii="Times New Roman" w:hAnsi="Times New Roman" w:cs="Times New Roman"/>
          <w:sz w:val="28"/>
          <w:szCs w:val="28"/>
        </w:rPr>
        <w:lastRenderedPageBreak/>
        <w:t>территории в целях реализации решения о комплексном развитии</w:t>
      </w:r>
      <w:proofErr w:type="gramEnd"/>
      <w:r w:rsidRPr="00605587">
        <w:rPr>
          <w:rFonts w:ascii="Times New Roman" w:hAnsi="Times New Roman" w:cs="Times New Roman"/>
          <w:sz w:val="28"/>
          <w:szCs w:val="28"/>
        </w:rPr>
        <w:t xml:space="preserve"> территории.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4. </w:t>
      </w:r>
      <w:proofErr w:type="gramStart"/>
      <w:r w:rsidRPr="00605587">
        <w:rPr>
          <w:rFonts w:ascii="Times New Roman" w:hAnsi="Times New Roman" w:cs="Times New Roman"/>
          <w:sz w:val="28"/>
          <w:szCs w:val="28"/>
        </w:rPr>
        <w:t>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605587">
        <w:rPr>
          <w:rFonts w:ascii="Times New Roman" w:hAnsi="Times New Roman" w:cs="Times New Roman"/>
          <w:sz w:val="28"/>
          <w:szCs w:val="28"/>
        </w:rPr>
        <w:t xml:space="preserve"> объектов.</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7.  </w:t>
      </w:r>
      <w:proofErr w:type="gramStart"/>
      <w:r w:rsidRPr="00605587">
        <w:rPr>
          <w:rFonts w:ascii="Times New Roman" w:hAnsi="Times New Roman" w:cs="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605587">
        <w:rPr>
          <w:rFonts w:ascii="Times New Roman" w:hAnsi="Times New Roman" w:cs="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605587">
        <w:rPr>
          <w:rFonts w:ascii="Times New Roman" w:hAnsi="Times New Roman" w:cs="Times New Roman"/>
          <w:sz w:val="28"/>
          <w:szCs w:val="28"/>
        </w:rPr>
        <w:t>позднее</w:t>
      </w:r>
      <w:proofErr w:type="gramEnd"/>
      <w:r w:rsidRPr="00605587">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605587">
        <w:rPr>
          <w:rFonts w:ascii="Times New Roman" w:hAnsi="Times New Roman" w:cs="Times New Roman"/>
          <w:sz w:val="28"/>
          <w:szCs w:val="28"/>
        </w:rPr>
        <w:t>с даты обнаружения</w:t>
      </w:r>
      <w:proofErr w:type="gramEnd"/>
      <w:r w:rsidRPr="00605587">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10. </w:t>
      </w:r>
      <w:proofErr w:type="gramStart"/>
      <w:r w:rsidRPr="00605587">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w:t>
      </w:r>
      <w:r w:rsidRPr="00605587">
        <w:rPr>
          <w:rFonts w:ascii="Times New Roman" w:hAnsi="Times New Roman" w:cs="Times New Roman"/>
          <w:sz w:val="28"/>
          <w:szCs w:val="28"/>
        </w:rPr>
        <w:lastRenderedPageBreak/>
        <w:t>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605587">
        <w:rPr>
          <w:rFonts w:ascii="Times New Roman" w:hAnsi="Times New Roman" w:cs="Times New Roman"/>
          <w:sz w:val="28"/>
          <w:szCs w:val="28"/>
        </w:rPr>
        <w:t>и</w:t>
      </w:r>
      <w:proofErr w:type="gramEnd"/>
      <w:r w:rsidRPr="00605587">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12. В случае</w:t>
      </w:r>
      <w:proofErr w:type="gramStart"/>
      <w:r w:rsidRPr="00605587">
        <w:rPr>
          <w:rFonts w:ascii="Times New Roman" w:hAnsi="Times New Roman" w:cs="Times New Roman"/>
          <w:sz w:val="28"/>
          <w:szCs w:val="28"/>
        </w:rPr>
        <w:t>,</w:t>
      </w:r>
      <w:proofErr w:type="gramEnd"/>
      <w:r w:rsidRPr="00605587">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605587">
        <w:rPr>
          <w:rFonts w:ascii="Times New Roman" w:hAnsi="Times New Roman" w:cs="Times New Roman"/>
          <w:sz w:val="28"/>
          <w:szCs w:val="28"/>
        </w:rPr>
        <w:t>обязан</w:t>
      </w:r>
      <w:proofErr w:type="gramEnd"/>
      <w:r w:rsidRPr="00605587">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14. </w:t>
      </w:r>
      <w:proofErr w:type="gramStart"/>
      <w:r w:rsidRPr="00605587">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605587">
        <w:rPr>
          <w:rFonts w:ascii="Times New Roman" w:hAnsi="Times New Roman" w:cs="Times New Roman"/>
          <w:sz w:val="28"/>
          <w:szCs w:val="28"/>
        </w:rPr>
        <w:t xml:space="preserve"> </w:t>
      </w:r>
      <w:proofErr w:type="gramStart"/>
      <w:r w:rsidRPr="00605587">
        <w:rPr>
          <w:rFonts w:ascii="Times New Roman" w:hAnsi="Times New Roman" w:cs="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605587">
        <w:rPr>
          <w:rFonts w:ascii="Times New Roman" w:hAnsi="Times New Roman" w:cs="Times New Roman"/>
          <w:sz w:val="28"/>
          <w:szCs w:val="28"/>
        </w:rPr>
        <w:t xml:space="preserve"> 2 статьи 55.32 Градостроительного кодекса Российской </w:t>
      </w:r>
      <w:proofErr w:type="gramStart"/>
      <w:r w:rsidRPr="00605587">
        <w:rPr>
          <w:rFonts w:ascii="Times New Roman" w:hAnsi="Times New Roman" w:cs="Times New Roman"/>
          <w:sz w:val="28"/>
          <w:szCs w:val="28"/>
        </w:rPr>
        <w:t>Федерации</w:t>
      </w:r>
      <w:proofErr w:type="gramEnd"/>
      <w:r w:rsidRPr="00605587">
        <w:rPr>
          <w:rFonts w:ascii="Times New Roman" w:hAnsi="Times New Roman" w:cs="Times New Roman"/>
          <w:sz w:val="28"/>
          <w:szCs w:val="28"/>
        </w:rPr>
        <w:t xml:space="preserve"> и от </w:t>
      </w:r>
      <w:proofErr w:type="gramStart"/>
      <w:r w:rsidRPr="00605587">
        <w:rPr>
          <w:rFonts w:ascii="Times New Roman" w:hAnsi="Times New Roman" w:cs="Times New Roman"/>
          <w:sz w:val="28"/>
          <w:szCs w:val="28"/>
        </w:rPr>
        <w:t>которых</w:t>
      </w:r>
      <w:proofErr w:type="gramEnd"/>
      <w:r w:rsidRPr="00605587">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15. </w:t>
      </w:r>
      <w:proofErr w:type="gramStart"/>
      <w:r w:rsidRPr="00605587">
        <w:rPr>
          <w:rFonts w:ascii="Times New Roman" w:hAnsi="Times New Roman" w:cs="Times New Roman"/>
          <w:sz w:val="28"/>
          <w:szCs w:val="28"/>
        </w:rPr>
        <w:t xml:space="preserve">В случаях, предусмотренных пунктами 3 - 5 части 2 настоящей статьи, </w:t>
      </w:r>
      <w:r w:rsidRPr="00605587">
        <w:rPr>
          <w:rFonts w:ascii="Times New Roman" w:hAnsi="Times New Roman" w:cs="Times New Roman"/>
          <w:sz w:val="28"/>
          <w:szCs w:val="28"/>
        </w:rPr>
        <w:lastRenderedPageBreak/>
        <w:t>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605587">
        <w:rPr>
          <w:rFonts w:ascii="Times New Roman" w:hAnsi="Times New Roman" w:cs="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16. </w:t>
      </w:r>
      <w:proofErr w:type="gramStart"/>
      <w:r w:rsidRPr="00605587">
        <w:rPr>
          <w:rFonts w:ascii="Times New Roman" w:hAnsi="Times New Roman" w:cs="Times New Roman"/>
          <w:sz w:val="28"/>
          <w:szCs w:val="28"/>
        </w:rPr>
        <w:t xml:space="preserve">В случае поступления требования, предусмотренного </w:t>
      </w:r>
      <w:r w:rsidR="00F401B5">
        <w:rPr>
          <w:rFonts w:ascii="Times New Roman" w:hAnsi="Times New Roman" w:cs="Times New Roman"/>
          <w:sz w:val="28"/>
          <w:szCs w:val="28"/>
        </w:rPr>
        <w:t xml:space="preserve">частью </w:t>
      </w:r>
      <w:r w:rsidRPr="00605587">
        <w:rPr>
          <w:rFonts w:ascii="Times New Roman" w:hAnsi="Times New Roman" w:cs="Times New Roman"/>
          <w:sz w:val="28"/>
          <w:szCs w:val="28"/>
        </w:rPr>
        <w:t>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605587">
        <w:rPr>
          <w:rFonts w:ascii="Times New Roman" w:hAnsi="Times New Roman" w:cs="Times New Roman"/>
          <w:sz w:val="28"/>
          <w:szCs w:val="28"/>
        </w:rPr>
        <w:t xml:space="preserve"> путем их уточнения в соответствии с таким требованием. </w:t>
      </w:r>
      <w:proofErr w:type="gramStart"/>
      <w:r w:rsidRPr="00605587">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605587">
        <w:rPr>
          <w:rFonts w:ascii="Times New Roman" w:hAnsi="Times New Roman" w:cs="Times New Roman"/>
          <w:sz w:val="28"/>
          <w:szCs w:val="28"/>
        </w:rPr>
        <w:t xml:space="preserve">, предусмотренным </w:t>
      </w:r>
      <w:r w:rsidR="00F401B5">
        <w:rPr>
          <w:rFonts w:ascii="Times New Roman" w:hAnsi="Times New Roman" w:cs="Times New Roman"/>
          <w:sz w:val="28"/>
          <w:szCs w:val="28"/>
        </w:rPr>
        <w:t xml:space="preserve">частью </w:t>
      </w:r>
      <w:r w:rsidRPr="00605587">
        <w:rPr>
          <w:rFonts w:ascii="Times New Roman" w:hAnsi="Times New Roman" w:cs="Times New Roman"/>
          <w:sz w:val="28"/>
          <w:szCs w:val="28"/>
        </w:rPr>
        <w:t>15 настоящей статьи, не требуется.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17. </w:t>
      </w:r>
      <w:proofErr w:type="gramStart"/>
      <w:r w:rsidRPr="00605587">
        <w:rPr>
          <w:rFonts w:ascii="Times New Roman" w:hAnsi="Times New Roman" w:cs="Times New Roman"/>
          <w:sz w:val="28"/>
          <w:szCs w:val="28"/>
        </w:rPr>
        <w:t>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05587">
        <w:rPr>
          <w:rFonts w:ascii="Times New Roman" w:hAnsi="Times New Roman" w:cs="Times New Roman"/>
          <w:sz w:val="28"/>
          <w:szCs w:val="28"/>
        </w:rPr>
        <w:t>,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053F4D" w:rsidRPr="00461727" w:rsidRDefault="00053F4D" w:rsidP="000E409C">
      <w:pPr>
        <w:pStyle w:val="ConsPlusNormal"/>
        <w:jc w:val="both"/>
        <w:rPr>
          <w:rFonts w:ascii="Times New Roman" w:hAnsi="Times New Roman" w:cs="Times New Roman"/>
          <w:sz w:val="10"/>
          <w:szCs w:val="10"/>
        </w:rPr>
      </w:pPr>
    </w:p>
    <w:p w:rsidR="00053F4D" w:rsidRPr="00843615" w:rsidRDefault="00053F4D" w:rsidP="00461727">
      <w:pPr>
        <w:pStyle w:val="2"/>
        <w:numPr>
          <w:ilvl w:val="0"/>
          <w:numId w:val="3"/>
        </w:numPr>
        <w:spacing w:after="0" w:line="240" w:lineRule="auto"/>
        <w:ind w:left="0" w:firstLine="284"/>
        <w:jc w:val="both"/>
        <w:rPr>
          <w:rFonts w:ascii="Times New Roman" w:hAnsi="Times New Roman"/>
          <w:sz w:val="28"/>
          <w:szCs w:val="20"/>
        </w:rPr>
      </w:pPr>
      <w:r w:rsidRPr="008A269F">
        <w:rPr>
          <w:rFonts w:ascii="Times New Roman" w:hAnsi="Times New Roman"/>
          <w:sz w:val="28"/>
          <w:szCs w:val="28"/>
        </w:rPr>
        <w:t xml:space="preserve">Внести в Решение Балахтинского районного Совета депутатов от </w:t>
      </w:r>
      <w:r>
        <w:rPr>
          <w:rFonts w:ascii="Times New Roman" w:hAnsi="Times New Roman"/>
          <w:sz w:val="28"/>
          <w:szCs w:val="28"/>
        </w:rPr>
        <w:t>31</w:t>
      </w:r>
      <w:r w:rsidRPr="008A269F">
        <w:rPr>
          <w:rFonts w:ascii="Times New Roman" w:hAnsi="Times New Roman"/>
          <w:sz w:val="28"/>
          <w:szCs w:val="28"/>
        </w:rPr>
        <w:t>.</w:t>
      </w:r>
      <w:r>
        <w:rPr>
          <w:rFonts w:ascii="Times New Roman" w:hAnsi="Times New Roman"/>
          <w:sz w:val="28"/>
          <w:szCs w:val="28"/>
        </w:rPr>
        <w:t>10</w:t>
      </w:r>
      <w:r w:rsidRPr="008A269F">
        <w:rPr>
          <w:rFonts w:ascii="Times New Roman" w:hAnsi="Times New Roman"/>
          <w:sz w:val="28"/>
          <w:szCs w:val="28"/>
        </w:rPr>
        <w:t>.201</w:t>
      </w:r>
      <w:r>
        <w:rPr>
          <w:rFonts w:ascii="Times New Roman" w:hAnsi="Times New Roman"/>
          <w:sz w:val="28"/>
          <w:szCs w:val="28"/>
        </w:rPr>
        <w:t>4</w:t>
      </w:r>
      <w:r w:rsidRPr="008A269F">
        <w:rPr>
          <w:rFonts w:ascii="Times New Roman" w:hAnsi="Times New Roman"/>
          <w:sz w:val="28"/>
          <w:szCs w:val="28"/>
        </w:rPr>
        <w:t xml:space="preserve"> </w:t>
      </w:r>
      <w:r w:rsidRPr="00843615">
        <w:rPr>
          <w:rFonts w:ascii="Times New Roman" w:hAnsi="Times New Roman"/>
          <w:sz w:val="28"/>
          <w:szCs w:val="28"/>
        </w:rPr>
        <w:t>№ 32-440р «</w:t>
      </w:r>
      <w:r w:rsidRPr="00843615">
        <w:rPr>
          <w:rFonts w:ascii="Times New Roman" w:hAnsi="Times New Roman"/>
          <w:sz w:val="28"/>
          <w:szCs w:val="20"/>
        </w:rPr>
        <w:t>Об утверждении Правил землепользования и застройки сельского поселения Приморский сельсовет» следующие изменения:</w:t>
      </w:r>
    </w:p>
    <w:p w:rsidR="00605587" w:rsidRDefault="00605587" w:rsidP="000E409C">
      <w:pPr>
        <w:pStyle w:val="ConsPlusNormal"/>
        <w:jc w:val="both"/>
        <w:rPr>
          <w:rFonts w:ascii="Times New Roman" w:hAnsi="Times New Roman" w:cs="Times New Roman"/>
          <w:sz w:val="28"/>
          <w:szCs w:val="28"/>
        </w:rPr>
      </w:pPr>
      <w:r w:rsidRPr="00605587">
        <w:rPr>
          <w:rFonts w:ascii="Times New Roman" w:hAnsi="Times New Roman" w:cs="Times New Roman"/>
          <w:sz w:val="28"/>
          <w:szCs w:val="28"/>
        </w:rPr>
        <w:t>Статью 11 в Приложении № 1 к Решению изложить в следующей редакции:</w:t>
      </w:r>
    </w:p>
    <w:p w:rsidR="00605587" w:rsidRPr="00461727" w:rsidRDefault="00605587" w:rsidP="000E409C">
      <w:pPr>
        <w:pStyle w:val="ConsPlusNormal"/>
        <w:jc w:val="both"/>
        <w:rPr>
          <w:rFonts w:ascii="Times New Roman" w:hAnsi="Times New Roman" w:cs="Times New Roman"/>
          <w:sz w:val="10"/>
          <w:szCs w:val="10"/>
        </w:rPr>
      </w:pPr>
    </w:p>
    <w:p w:rsidR="00605587" w:rsidRPr="00605587" w:rsidRDefault="00605587" w:rsidP="000E409C">
      <w:pPr>
        <w:pStyle w:val="ConsPlusNormal"/>
        <w:jc w:val="both"/>
        <w:rPr>
          <w:rFonts w:ascii="Times New Roman" w:hAnsi="Times New Roman" w:cs="Times New Roman"/>
          <w:b/>
          <w:bCs/>
          <w:sz w:val="28"/>
          <w:szCs w:val="28"/>
        </w:rPr>
      </w:pPr>
      <w:r w:rsidRPr="00605587">
        <w:rPr>
          <w:rFonts w:ascii="Times New Roman" w:hAnsi="Times New Roman" w:cs="Times New Roman"/>
          <w:b/>
          <w:bCs/>
          <w:sz w:val="28"/>
          <w:szCs w:val="28"/>
        </w:rPr>
        <w:t>Статья 11.  Внесение изменений в правила землепользования и застройки</w:t>
      </w:r>
    </w:p>
    <w:p w:rsidR="00605587" w:rsidRPr="00461727" w:rsidRDefault="00605587" w:rsidP="000E409C">
      <w:pPr>
        <w:pStyle w:val="ConsPlusNormal"/>
        <w:jc w:val="both"/>
        <w:rPr>
          <w:rFonts w:ascii="Times New Roman" w:hAnsi="Times New Roman" w:cs="Times New Roman"/>
          <w:b/>
          <w:bCs/>
          <w:sz w:val="10"/>
          <w:szCs w:val="10"/>
        </w:rPr>
      </w:pP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2. Основаниями для рассмотрения Главой района вопроса о внесении </w:t>
      </w:r>
      <w:r w:rsidRPr="00605587">
        <w:rPr>
          <w:rFonts w:ascii="Times New Roman" w:hAnsi="Times New Roman" w:cs="Times New Roman"/>
          <w:sz w:val="28"/>
          <w:szCs w:val="28"/>
        </w:rPr>
        <w:lastRenderedPageBreak/>
        <w:t>изменений в Правила являются: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принятие решения о комплексном развитии территории;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Предложения о внесении изменений в Правила в Комиссию направляются: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lastRenderedPageBreak/>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05587" w:rsidRPr="00605587" w:rsidRDefault="00605587" w:rsidP="00461727">
      <w:pPr>
        <w:pStyle w:val="ConsPlusNormal"/>
        <w:ind w:firstLine="284"/>
        <w:jc w:val="both"/>
        <w:rPr>
          <w:rFonts w:ascii="Times New Roman" w:hAnsi="Times New Roman" w:cs="Times New Roman"/>
          <w:sz w:val="28"/>
          <w:szCs w:val="28"/>
        </w:rPr>
      </w:pPr>
      <w:proofErr w:type="gramStart"/>
      <w:r w:rsidRPr="00605587">
        <w:rPr>
          <w:rFonts w:ascii="Times New Roman" w:hAnsi="Times New Roman" w:cs="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605587">
        <w:rPr>
          <w:rFonts w:ascii="Times New Roman" w:hAnsi="Times New Roman" w:cs="Times New Roman"/>
          <w:sz w:val="28"/>
          <w:szCs w:val="28"/>
        </w:rPr>
        <w:t xml:space="preserve"> территории.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4. </w:t>
      </w:r>
      <w:proofErr w:type="gramStart"/>
      <w:r w:rsidRPr="00605587">
        <w:rPr>
          <w:rFonts w:ascii="Times New Roman" w:hAnsi="Times New Roman" w:cs="Times New Roman"/>
          <w:sz w:val="28"/>
          <w:szCs w:val="28"/>
        </w:rPr>
        <w:t>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605587">
        <w:rPr>
          <w:rFonts w:ascii="Times New Roman" w:hAnsi="Times New Roman" w:cs="Times New Roman"/>
          <w:sz w:val="28"/>
          <w:szCs w:val="28"/>
        </w:rPr>
        <w:t xml:space="preserve"> объектов.</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7.  </w:t>
      </w:r>
      <w:proofErr w:type="gramStart"/>
      <w:r w:rsidRPr="00605587">
        <w:rPr>
          <w:rFonts w:ascii="Times New Roman" w:hAnsi="Times New Roman" w:cs="Times New Roman"/>
          <w:sz w:val="28"/>
          <w:szCs w:val="28"/>
        </w:rPr>
        <w:t xml:space="preserve">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w:t>
      </w:r>
      <w:r w:rsidRPr="00605587">
        <w:rPr>
          <w:rFonts w:ascii="Times New Roman" w:hAnsi="Times New Roman" w:cs="Times New Roman"/>
          <w:sz w:val="28"/>
          <w:szCs w:val="28"/>
        </w:rPr>
        <w:lastRenderedPageBreak/>
        <w:t>разрешенного строительства</w:t>
      </w:r>
      <w:proofErr w:type="gramEnd"/>
      <w:r w:rsidRPr="00605587">
        <w:rPr>
          <w:rFonts w:ascii="Times New Roman" w:hAnsi="Times New Roman" w:cs="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605587">
        <w:rPr>
          <w:rFonts w:ascii="Times New Roman" w:hAnsi="Times New Roman" w:cs="Times New Roman"/>
          <w:sz w:val="28"/>
          <w:szCs w:val="28"/>
        </w:rPr>
        <w:t>позднее</w:t>
      </w:r>
      <w:proofErr w:type="gramEnd"/>
      <w:r w:rsidRPr="00605587">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605587">
        <w:rPr>
          <w:rFonts w:ascii="Times New Roman" w:hAnsi="Times New Roman" w:cs="Times New Roman"/>
          <w:sz w:val="28"/>
          <w:szCs w:val="28"/>
        </w:rPr>
        <w:t>с даты обнаружения</w:t>
      </w:r>
      <w:proofErr w:type="gramEnd"/>
      <w:r w:rsidRPr="00605587">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10. </w:t>
      </w:r>
      <w:proofErr w:type="gramStart"/>
      <w:r w:rsidRPr="00605587">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605587">
        <w:rPr>
          <w:rFonts w:ascii="Times New Roman" w:hAnsi="Times New Roman" w:cs="Times New Roman"/>
          <w:sz w:val="28"/>
          <w:szCs w:val="28"/>
        </w:rPr>
        <w:t>и</w:t>
      </w:r>
      <w:proofErr w:type="gramEnd"/>
      <w:r w:rsidRPr="00605587">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12. В случае</w:t>
      </w:r>
      <w:proofErr w:type="gramStart"/>
      <w:r w:rsidRPr="00605587">
        <w:rPr>
          <w:rFonts w:ascii="Times New Roman" w:hAnsi="Times New Roman" w:cs="Times New Roman"/>
          <w:sz w:val="28"/>
          <w:szCs w:val="28"/>
        </w:rPr>
        <w:t>,</w:t>
      </w:r>
      <w:proofErr w:type="gramEnd"/>
      <w:r w:rsidRPr="00605587">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605587">
        <w:rPr>
          <w:rFonts w:ascii="Times New Roman" w:hAnsi="Times New Roman" w:cs="Times New Roman"/>
          <w:sz w:val="28"/>
          <w:szCs w:val="28"/>
        </w:rPr>
        <w:t>обязан</w:t>
      </w:r>
      <w:proofErr w:type="gramEnd"/>
      <w:r w:rsidRPr="00605587">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14. </w:t>
      </w:r>
      <w:proofErr w:type="gramStart"/>
      <w:r w:rsidRPr="00605587">
        <w:rPr>
          <w:rFonts w:ascii="Times New Roman" w:hAnsi="Times New Roman" w:cs="Times New Roman"/>
          <w:sz w:val="28"/>
          <w:szCs w:val="28"/>
        </w:rPr>
        <w:t xml:space="preserve">Со дня поступления в орган местного самоуправления уведомления о </w:t>
      </w:r>
      <w:r w:rsidRPr="00605587">
        <w:rPr>
          <w:rFonts w:ascii="Times New Roman" w:hAnsi="Times New Roman" w:cs="Times New Roman"/>
          <w:sz w:val="28"/>
          <w:szCs w:val="28"/>
        </w:rPr>
        <w:lastRenderedPageBreak/>
        <w:t>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605587">
        <w:rPr>
          <w:rFonts w:ascii="Times New Roman" w:hAnsi="Times New Roman" w:cs="Times New Roman"/>
          <w:sz w:val="28"/>
          <w:szCs w:val="28"/>
        </w:rPr>
        <w:t xml:space="preserve"> </w:t>
      </w:r>
      <w:proofErr w:type="gramStart"/>
      <w:r w:rsidRPr="00605587">
        <w:rPr>
          <w:rFonts w:ascii="Times New Roman" w:hAnsi="Times New Roman" w:cs="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605587">
        <w:rPr>
          <w:rFonts w:ascii="Times New Roman" w:hAnsi="Times New Roman" w:cs="Times New Roman"/>
          <w:sz w:val="28"/>
          <w:szCs w:val="28"/>
        </w:rPr>
        <w:t xml:space="preserve"> 2 статьи 55.32 Градостроительного кодекса Российской </w:t>
      </w:r>
      <w:proofErr w:type="gramStart"/>
      <w:r w:rsidRPr="00605587">
        <w:rPr>
          <w:rFonts w:ascii="Times New Roman" w:hAnsi="Times New Roman" w:cs="Times New Roman"/>
          <w:sz w:val="28"/>
          <w:szCs w:val="28"/>
        </w:rPr>
        <w:t>Федерации</w:t>
      </w:r>
      <w:proofErr w:type="gramEnd"/>
      <w:r w:rsidRPr="00605587">
        <w:rPr>
          <w:rFonts w:ascii="Times New Roman" w:hAnsi="Times New Roman" w:cs="Times New Roman"/>
          <w:sz w:val="28"/>
          <w:szCs w:val="28"/>
        </w:rPr>
        <w:t xml:space="preserve"> и от </w:t>
      </w:r>
      <w:proofErr w:type="gramStart"/>
      <w:r w:rsidRPr="00605587">
        <w:rPr>
          <w:rFonts w:ascii="Times New Roman" w:hAnsi="Times New Roman" w:cs="Times New Roman"/>
          <w:sz w:val="28"/>
          <w:szCs w:val="28"/>
        </w:rPr>
        <w:t>которых</w:t>
      </w:r>
      <w:proofErr w:type="gramEnd"/>
      <w:r w:rsidRPr="00605587">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15. </w:t>
      </w:r>
      <w:r w:rsidR="00382CCF">
        <w:rPr>
          <w:rFonts w:ascii="Times New Roman" w:hAnsi="Times New Roman" w:cs="Times New Roman"/>
          <w:sz w:val="28"/>
          <w:szCs w:val="28"/>
        </w:rPr>
        <w:t xml:space="preserve"> </w:t>
      </w:r>
      <w:proofErr w:type="gramStart"/>
      <w:r w:rsidRPr="00605587">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605587">
        <w:rPr>
          <w:rFonts w:ascii="Times New Roman" w:hAnsi="Times New Roman" w:cs="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16. </w:t>
      </w:r>
      <w:proofErr w:type="gramStart"/>
      <w:r w:rsidRPr="00605587">
        <w:rPr>
          <w:rFonts w:ascii="Times New Roman" w:hAnsi="Times New Roman" w:cs="Times New Roman"/>
          <w:sz w:val="28"/>
          <w:szCs w:val="28"/>
        </w:rPr>
        <w:t>В случае поступления требования, предусмотренного</w:t>
      </w:r>
      <w:r w:rsidR="00F401B5" w:rsidRPr="00F401B5">
        <w:rPr>
          <w:rFonts w:ascii="Times New Roman" w:hAnsi="Times New Roman" w:cs="Times New Roman"/>
          <w:sz w:val="28"/>
          <w:szCs w:val="28"/>
        </w:rPr>
        <w:t xml:space="preserve"> </w:t>
      </w:r>
      <w:r w:rsidR="00F401B5">
        <w:rPr>
          <w:rFonts w:ascii="Times New Roman" w:hAnsi="Times New Roman" w:cs="Times New Roman"/>
          <w:sz w:val="28"/>
          <w:szCs w:val="28"/>
        </w:rPr>
        <w:t>частью</w:t>
      </w:r>
      <w:r w:rsidRPr="00605587">
        <w:rPr>
          <w:rFonts w:ascii="Times New Roman" w:hAnsi="Times New Roman" w:cs="Times New Roman"/>
          <w:sz w:val="28"/>
          <w:szCs w:val="28"/>
        </w:rPr>
        <w:t xml:space="preserve"> 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605587">
        <w:rPr>
          <w:rFonts w:ascii="Times New Roman" w:hAnsi="Times New Roman" w:cs="Times New Roman"/>
          <w:sz w:val="28"/>
          <w:szCs w:val="28"/>
        </w:rPr>
        <w:t xml:space="preserve"> путем их уточнения в соответствии с таким требованием. </w:t>
      </w:r>
      <w:proofErr w:type="gramStart"/>
      <w:r w:rsidRPr="00605587">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605587">
        <w:rPr>
          <w:rFonts w:ascii="Times New Roman" w:hAnsi="Times New Roman" w:cs="Times New Roman"/>
          <w:sz w:val="28"/>
          <w:szCs w:val="28"/>
        </w:rPr>
        <w:t xml:space="preserve">, предусмотренным </w:t>
      </w:r>
      <w:r w:rsidR="00F401B5">
        <w:rPr>
          <w:rFonts w:ascii="Times New Roman" w:hAnsi="Times New Roman" w:cs="Times New Roman"/>
          <w:sz w:val="28"/>
          <w:szCs w:val="28"/>
        </w:rPr>
        <w:t xml:space="preserve">частью </w:t>
      </w:r>
      <w:r w:rsidRPr="00605587">
        <w:rPr>
          <w:rFonts w:ascii="Times New Roman" w:hAnsi="Times New Roman" w:cs="Times New Roman"/>
          <w:sz w:val="28"/>
          <w:szCs w:val="28"/>
        </w:rPr>
        <w:t>15 настоящей статьи, не требуется.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17. </w:t>
      </w:r>
      <w:proofErr w:type="gramStart"/>
      <w:r w:rsidRPr="00605587">
        <w:rPr>
          <w:rFonts w:ascii="Times New Roman" w:hAnsi="Times New Roman" w:cs="Times New Roman"/>
          <w:sz w:val="28"/>
          <w:szCs w:val="28"/>
        </w:rPr>
        <w:t xml:space="preserve">Срок уточнения правил землепользования и застройки в соответствии с частью 11 настоящей статьи в целях отображения границ зон с особыми </w:t>
      </w:r>
      <w:r w:rsidRPr="00605587">
        <w:rPr>
          <w:rFonts w:ascii="Times New Roman" w:hAnsi="Times New Roman" w:cs="Times New Roman"/>
          <w:sz w:val="28"/>
          <w:szCs w:val="28"/>
        </w:rPr>
        <w:lastRenderedPageBreak/>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05587">
        <w:rPr>
          <w:rFonts w:ascii="Times New Roman" w:hAnsi="Times New Roman" w:cs="Times New Roman"/>
          <w:sz w:val="28"/>
          <w:szCs w:val="28"/>
        </w:rPr>
        <w:t>,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16232F" w:rsidRDefault="0016232F" w:rsidP="000E409C">
      <w:pPr>
        <w:pStyle w:val="ConsPlusNormal"/>
        <w:jc w:val="both"/>
        <w:rPr>
          <w:rFonts w:ascii="Times New Roman" w:hAnsi="Times New Roman" w:cs="Times New Roman"/>
          <w:sz w:val="28"/>
          <w:szCs w:val="28"/>
        </w:rPr>
      </w:pPr>
    </w:p>
    <w:p w:rsidR="0016232F" w:rsidRPr="008C3D84" w:rsidRDefault="0016232F" w:rsidP="00461727">
      <w:pPr>
        <w:pStyle w:val="2"/>
        <w:numPr>
          <w:ilvl w:val="0"/>
          <w:numId w:val="3"/>
        </w:numPr>
        <w:spacing w:after="0" w:line="240" w:lineRule="auto"/>
        <w:ind w:left="0" w:firstLine="284"/>
        <w:jc w:val="both"/>
        <w:rPr>
          <w:rFonts w:ascii="Times New Roman" w:hAnsi="Times New Roman"/>
          <w:sz w:val="28"/>
          <w:szCs w:val="20"/>
        </w:rPr>
      </w:pPr>
      <w:r>
        <w:rPr>
          <w:rFonts w:ascii="Times New Roman" w:hAnsi="Times New Roman"/>
          <w:sz w:val="28"/>
          <w:szCs w:val="28"/>
        </w:rPr>
        <w:t xml:space="preserve"> </w:t>
      </w:r>
      <w:r w:rsidRPr="008A269F">
        <w:rPr>
          <w:rFonts w:ascii="Times New Roman" w:hAnsi="Times New Roman"/>
          <w:sz w:val="28"/>
          <w:szCs w:val="28"/>
        </w:rPr>
        <w:t>Внести в Решение Балахтинского районного Совета депутатов от</w:t>
      </w:r>
      <w:r w:rsidR="008C3D84">
        <w:rPr>
          <w:rFonts w:ascii="Times New Roman" w:hAnsi="Times New Roman"/>
          <w:sz w:val="28"/>
          <w:szCs w:val="28"/>
        </w:rPr>
        <w:t xml:space="preserve"> </w:t>
      </w:r>
      <w:r w:rsidRPr="008A269F">
        <w:rPr>
          <w:rFonts w:ascii="Times New Roman" w:hAnsi="Times New Roman"/>
          <w:sz w:val="28"/>
          <w:szCs w:val="28"/>
        </w:rPr>
        <w:t xml:space="preserve">26.06.2013 </w:t>
      </w:r>
      <w:r w:rsidRPr="008C3D84">
        <w:rPr>
          <w:rFonts w:ascii="Times New Roman" w:hAnsi="Times New Roman"/>
          <w:sz w:val="28"/>
          <w:szCs w:val="28"/>
        </w:rPr>
        <w:t>№ 23-339р «</w:t>
      </w:r>
      <w:r w:rsidRPr="008C3D84">
        <w:rPr>
          <w:rFonts w:ascii="Times New Roman" w:hAnsi="Times New Roman"/>
          <w:sz w:val="28"/>
          <w:szCs w:val="20"/>
        </w:rPr>
        <w:t xml:space="preserve">Об утверждении Правил землепользования и застройки </w:t>
      </w:r>
      <w:r w:rsidRPr="008A269F">
        <w:rPr>
          <w:rFonts w:ascii="Times New Roman" w:hAnsi="Times New Roman"/>
          <w:sz w:val="28"/>
          <w:szCs w:val="20"/>
        </w:rPr>
        <w:t xml:space="preserve">сельского поселения </w:t>
      </w:r>
      <w:r w:rsidRPr="008C3D84">
        <w:rPr>
          <w:rFonts w:ascii="Times New Roman" w:hAnsi="Times New Roman"/>
          <w:sz w:val="28"/>
          <w:szCs w:val="20"/>
        </w:rPr>
        <w:t>Ровненский</w:t>
      </w:r>
      <w:r w:rsidRPr="008A269F">
        <w:rPr>
          <w:rFonts w:ascii="Times New Roman" w:hAnsi="Times New Roman"/>
          <w:sz w:val="28"/>
          <w:szCs w:val="20"/>
        </w:rPr>
        <w:t xml:space="preserve"> сельсовет</w:t>
      </w:r>
      <w:r w:rsidRPr="008C3D84">
        <w:rPr>
          <w:rFonts w:ascii="Times New Roman" w:hAnsi="Times New Roman"/>
          <w:sz w:val="28"/>
          <w:szCs w:val="20"/>
        </w:rPr>
        <w:t>» следующие изменения:</w:t>
      </w:r>
    </w:p>
    <w:p w:rsidR="00605587" w:rsidRDefault="00605587" w:rsidP="000E409C">
      <w:pPr>
        <w:pStyle w:val="ConsPlusNormal"/>
        <w:jc w:val="both"/>
        <w:rPr>
          <w:rFonts w:ascii="Times New Roman" w:hAnsi="Times New Roman" w:cs="Times New Roman"/>
          <w:sz w:val="28"/>
          <w:szCs w:val="28"/>
        </w:rPr>
      </w:pPr>
      <w:r w:rsidRPr="00605587">
        <w:rPr>
          <w:rFonts w:ascii="Times New Roman" w:hAnsi="Times New Roman" w:cs="Times New Roman"/>
          <w:sz w:val="28"/>
          <w:szCs w:val="28"/>
        </w:rPr>
        <w:t>Статью 11 в Приложении № 1 к Решению изложить в следующей редакции:</w:t>
      </w:r>
    </w:p>
    <w:p w:rsidR="00605587" w:rsidRPr="00461727" w:rsidRDefault="00605587" w:rsidP="000E409C">
      <w:pPr>
        <w:pStyle w:val="ConsPlusNormal"/>
        <w:jc w:val="both"/>
        <w:rPr>
          <w:rFonts w:ascii="Times New Roman" w:hAnsi="Times New Roman" w:cs="Times New Roman"/>
          <w:sz w:val="10"/>
          <w:szCs w:val="10"/>
        </w:rPr>
      </w:pPr>
    </w:p>
    <w:p w:rsidR="00605587" w:rsidRPr="00191429" w:rsidRDefault="00605587" w:rsidP="000E409C">
      <w:pPr>
        <w:pStyle w:val="ConsPlusNormal"/>
        <w:jc w:val="both"/>
        <w:rPr>
          <w:rFonts w:ascii="Times New Roman" w:hAnsi="Times New Roman" w:cs="Times New Roman"/>
          <w:b/>
          <w:bCs/>
          <w:sz w:val="28"/>
          <w:szCs w:val="28"/>
        </w:rPr>
      </w:pPr>
      <w:r w:rsidRPr="00191429">
        <w:rPr>
          <w:rFonts w:ascii="Times New Roman" w:hAnsi="Times New Roman" w:cs="Times New Roman"/>
          <w:b/>
          <w:bCs/>
          <w:sz w:val="28"/>
          <w:szCs w:val="28"/>
        </w:rPr>
        <w:t>Статья 11.  Внесение изменений в правила землепользования и застройки</w:t>
      </w:r>
    </w:p>
    <w:p w:rsidR="00191429" w:rsidRPr="00461727" w:rsidRDefault="00191429" w:rsidP="000E409C">
      <w:pPr>
        <w:pStyle w:val="ConsPlusNormal"/>
        <w:jc w:val="both"/>
        <w:rPr>
          <w:rFonts w:ascii="Times New Roman" w:hAnsi="Times New Roman" w:cs="Times New Roman"/>
          <w:sz w:val="10"/>
          <w:szCs w:val="10"/>
        </w:rPr>
      </w:pP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Основаниями для рассмотрения Главой района вопроса о внесении изменений в Правила являются: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5) установление, изменение, прекращение существования зоны с особыми условиями использования территории, установление, изменение границ </w:t>
      </w:r>
      <w:r w:rsidRPr="00605587">
        <w:rPr>
          <w:rFonts w:ascii="Times New Roman" w:hAnsi="Times New Roman" w:cs="Times New Roman"/>
          <w:sz w:val="28"/>
          <w:szCs w:val="28"/>
        </w:rPr>
        <w:lastRenderedPageBreak/>
        <w:t>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принятие решения о комплексном развитии территории;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Предложения о внесении изменений в Правила в Комиссию направляются: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05587" w:rsidRPr="00605587" w:rsidRDefault="00605587" w:rsidP="00461727">
      <w:pPr>
        <w:pStyle w:val="ConsPlusNormal"/>
        <w:ind w:firstLine="284"/>
        <w:jc w:val="both"/>
        <w:rPr>
          <w:rFonts w:ascii="Times New Roman" w:hAnsi="Times New Roman" w:cs="Times New Roman"/>
          <w:sz w:val="28"/>
          <w:szCs w:val="28"/>
        </w:rPr>
      </w:pPr>
      <w:proofErr w:type="gramStart"/>
      <w:r w:rsidRPr="00605587">
        <w:rPr>
          <w:rFonts w:ascii="Times New Roman" w:hAnsi="Times New Roman" w:cs="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605587">
        <w:rPr>
          <w:rFonts w:ascii="Times New Roman" w:hAnsi="Times New Roman" w:cs="Times New Roman"/>
          <w:sz w:val="28"/>
          <w:szCs w:val="28"/>
        </w:rPr>
        <w:t xml:space="preserve"> территории.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4. </w:t>
      </w:r>
      <w:proofErr w:type="gramStart"/>
      <w:r w:rsidRPr="00605587">
        <w:rPr>
          <w:rFonts w:ascii="Times New Roman" w:hAnsi="Times New Roman" w:cs="Times New Roman"/>
          <w:sz w:val="28"/>
          <w:szCs w:val="28"/>
        </w:rPr>
        <w:t xml:space="preserve">Если Правилами не обеспечена в соответствии с частью 3.1 статьи 31 </w:t>
      </w:r>
      <w:r w:rsidRPr="00605587">
        <w:rPr>
          <w:rFonts w:ascii="Times New Roman" w:hAnsi="Times New Roman" w:cs="Times New Roman"/>
          <w:sz w:val="28"/>
          <w:szCs w:val="28"/>
        </w:rPr>
        <w:lastRenderedPageBreak/>
        <w:t>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605587">
        <w:rPr>
          <w:rFonts w:ascii="Times New Roman" w:hAnsi="Times New Roman" w:cs="Times New Roman"/>
          <w:sz w:val="28"/>
          <w:szCs w:val="28"/>
        </w:rPr>
        <w:t xml:space="preserve"> объектов.</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7.  </w:t>
      </w:r>
      <w:proofErr w:type="gramStart"/>
      <w:r w:rsidRPr="00605587">
        <w:rPr>
          <w:rFonts w:ascii="Times New Roman" w:hAnsi="Times New Roman" w:cs="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605587">
        <w:rPr>
          <w:rFonts w:ascii="Times New Roman" w:hAnsi="Times New Roman" w:cs="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605587">
        <w:rPr>
          <w:rFonts w:ascii="Times New Roman" w:hAnsi="Times New Roman" w:cs="Times New Roman"/>
          <w:sz w:val="28"/>
          <w:szCs w:val="28"/>
        </w:rPr>
        <w:t>позднее</w:t>
      </w:r>
      <w:proofErr w:type="gramEnd"/>
      <w:r w:rsidRPr="00605587">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605587">
        <w:rPr>
          <w:rFonts w:ascii="Times New Roman" w:hAnsi="Times New Roman" w:cs="Times New Roman"/>
          <w:sz w:val="28"/>
          <w:szCs w:val="28"/>
        </w:rPr>
        <w:t>с даты обнаружения</w:t>
      </w:r>
      <w:proofErr w:type="gramEnd"/>
      <w:r w:rsidRPr="00605587">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10. </w:t>
      </w:r>
      <w:proofErr w:type="gramStart"/>
      <w:r w:rsidRPr="00605587">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w:t>
      </w:r>
      <w:r w:rsidRPr="00605587">
        <w:rPr>
          <w:rFonts w:ascii="Times New Roman" w:hAnsi="Times New Roman" w:cs="Times New Roman"/>
          <w:sz w:val="28"/>
          <w:szCs w:val="28"/>
        </w:rPr>
        <w:lastRenderedPageBreak/>
        <w:t>указанием причин отклонения, и направляет это заключение главе муниципального образования.</w:t>
      </w:r>
      <w:proofErr w:type="gramEnd"/>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605587">
        <w:rPr>
          <w:rFonts w:ascii="Times New Roman" w:hAnsi="Times New Roman" w:cs="Times New Roman"/>
          <w:sz w:val="28"/>
          <w:szCs w:val="28"/>
        </w:rPr>
        <w:t>и</w:t>
      </w:r>
      <w:proofErr w:type="gramEnd"/>
      <w:r w:rsidRPr="00605587">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12. В случае</w:t>
      </w:r>
      <w:proofErr w:type="gramStart"/>
      <w:r w:rsidRPr="00605587">
        <w:rPr>
          <w:rFonts w:ascii="Times New Roman" w:hAnsi="Times New Roman" w:cs="Times New Roman"/>
          <w:sz w:val="28"/>
          <w:szCs w:val="28"/>
        </w:rPr>
        <w:t>,</w:t>
      </w:r>
      <w:proofErr w:type="gramEnd"/>
      <w:r w:rsidRPr="00605587">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605587">
        <w:rPr>
          <w:rFonts w:ascii="Times New Roman" w:hAnsi="Times New Roman" w:cs="Times New Roman"/>
          <w:sz w:val="28"/>
          <w:szCs w:val="28"/>
        </w:rPr>
        <w:t>обязан</w:t>
      </w:r>
      <w:proofErr w:type="gramEnd"/>
      <w:r w:rsidRPr="00605587">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14. </w:t>
      </w:r>
      <w:proofErr w:type="gramStart"/>
      <w:r w:rsidRPr="00605587">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605587">
        <w:rPr>
          <w:rFonts w:ascii="Times New Roman" w:hAnsi="Times New Roman" w:cs="Times New Roman"/>
          <w:sz w:val="28"/>
          <w:szCs w:val="28"/>
        </w:rPr>
        <w:t xml:space="preserve"> </w:t>
      </w:r>
      <w:proofErr w:type="gramStart"/>
      <w:r w:rsidRPr="00605587">
        <w:rPr>
          <w:rFonts w:ascii="Times New Roman" w:hAnsi="Times New Roman" w:cs="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605587">
        <w:rPr>
          <w:rFonts w:ascii="Times New Roman" w:hAnsi="Times New Roman" w:cs="Times New Roman"/>
          <w:sz w:val="28"/>
          <w:szCs w:val="28"/>
        </w:rPr>
        <w:t xml:space="preserve"> 2 статьи 55.32 Градостроительного кодекса Российской </w:t>
      </w:r>
      <w:proofErr w:type="gramStart"/>
      <w:r w:rsidRPr="00605587">
        <w:rPr>
          <w:rFonts w:ascii="Times New Roman" w:hAnsi="Times New Roman" w:cs="Times New Roman"/>
          <w:sz w:val="28"/>
          <w:szCs w:val="28"/>
        </w:rPr>
        <w:t>Федерации</w:t>
      </w:r>
      <w:proofErr w:type="gramEnd"/>
      <w:r w:rsidRPr="00605587">
        <w:rPr>
          <w:rFonts w:ascii="Times New Roman" w:hAnsi="Times New Roman" w:cs="Times New Roman"/>
          <w:sz w:val="28"/>
          <w:szCs w:val="28"/>
        </w:rPr>
        <w:t xml:space="preserve"> и от </w:t>
      </w:r>
      <w:proofErr w:type="gramStart"/>
      <w:r w:rsidRPr="00605587">
        <w:rPr>
          <w:rFonts w:ascii="Times New Roman" w:hAnsi="Times New Roman" w:cs="Times New Roman"/>
          <w:sz w:val="28"/>
          <w:szCs w:val="28"/>
        </w:rPr>
        <w:t>которых</w:t>
      </w:r>
      <w:proofErr w:type="gramEnd"/>
      <w:r w:rsidRPr="00605587">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15. </w:t>
      </w:r>
      <w:proofErr w:type="gramStart"/>
      <w:r w:rsidRPr="00605587">
        <w:rPr>
          <w:rFonts w:ascii="Times New Roman" w:hAnsi="Times New Roman" w:cs="Times New Roman"/>
          <w:sz w:val="28"/>
          <w:szCs w:val="28"/>
        </w:rPr>
        <w:t xml:space="preserve">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w:t>
      </w:r>
      <w:r w:rsidRPr="00605587">
        <w:rPr>
          <w:rFonts w:ascii="Times New Roman" w:hAnsi="Times New Roman" w:cs="Times New Roman"/>
          <w:sz w:val="28"/>
          <w:szCs w:val="28"/>
        </w:rPr>
        <w:lastRenderedPageBreak/>
        <w:t>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605587">
        <w:rPr>
          <w:rFonts w:ascii="Times New Roman" w:hAnsi="Times New Roman" w:cs="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16. </w:t>
      </w:r>
      <w:proofErr w:type="gramStart"/>
      <w:r w:rsidRPr="00605587">
        <w:rPr>
          <w:rFonts w:ascii="Times New Roman" w:hAnsi="Times New Roman" w:cs="Times New Roman"/>
          <w:sz w:val="28"/>
          <w:szCs w:val="28"/>
        </w:rPr>
        <w:t xml:space="preserve">В случае поступления требования, предусмотренного </w:t>
      </w:r>
      <w:r w:rsidR="00F401B5">
        <w:rPr>
          <w:rFonts w:ascii="Times New Roman" w:hAnsi="Times New Roman" w:cs="Times New Roman"/>
          <w:sz w:val="28"/>
          <w:szCs w:val="28"/>
        </w:rPr>
        <w:t xml:space="preserve">частью </w:t>
      </w:r>
      <w:r w:rsidRPr="00605587">
        <w:rPr>
          <w:rFonts w:ascii="Times New Roman" w:hAnsi="Times New Roman" w:cs="Times New Roman"/>
          <w:sz w:val="28"/>
          <w:szCs w:val="28"/>
        </w:rPr>
        <w:t>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605587">
        <w:rPr>
          <w:rFonts w:ascii="Times New Roman" w:hAnsi="Times New Roman" w:cs="Times New Roman"/>
          <w:sz w:val="28"/>
          <w:szCs w:val="28"/>
        </w:rPr>
        <w:t xml:space="preserve"> путем их уточнения в соответствии с таким требованием. </w:t>
      </w:r>
      <w:proofErr w:type="gramStart"/>
      <w:r w:rsidRPr="00605587">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605587">
        <w:rPr>
          <w:rFonts w:ascii="Times New Roman" w:hAnsi="Times New Roman" w:cs="Times New Roman"/>
          <w:sz w:val="28"/>
          <w:szCs w:val="28"/>
        </w:rPr>
        <w:t xml:space="preserve">, предусмотренным </w:t>
      </w:r>
      <w:r w:rsidR="00F401B5">
        <w:rPr>
          <w:rFonts w:ascii="Times New Roman" w:hAnsi="Times New Roman" w:cs="Times New Roman"/>
          <w:sz w:val="28"/>
          <w:szCs w:val="28"/>
        </w:rPr>
        <w:t xml:space="preserve">частью </w:t>
      </w:r>
      <w:r w:rsidRPr="00605587">
        <w:rPr>
          <w:rFonts w:ascii="Times New Roman" w:hAnsi="Times New Roman" w:cs="Times New Roman"/>
          <w:sz w:val="28"/>
          <w:szCs w:val="28"/>
        </w:rPr>
        <w:t>15 настоящей статьи, не требуется.</w:t>
      </w:r>
    </w:p>
    <w:p w:rsidR="00605587" w:rsidRPr="00605587" w:rsidRDefault="00605587" w:rsidP="00461727">
      <w:pPr>
        <w:pStyle w:val="ConsPlusNormal"/>
        <w:ind w:firstLine="284"/>
        <w:jc w:val="both"/>
        <w:rPr>
          <w:rFonts w:ascii="Times New Roman" w:hAnsi="Times New Roman" w:cs="Times New Roman"/>
          <w:sz w:val="28"/>
          <w:szCs w:val="28"/>
        </w:rPr>
      </w:pPr>
      <w:r w:rsidRPr="00605587">
        <w:rPr>
          <w:rFonts w:ascii="Times New Roman" w:hAnsi="Times New Roman" w:cs="Times New Roman"/>
          <w:sz w:val="28"/>
          <w:szCs w:val="28"/>
        </w:rPr>
        <w:t xml:space="preserve">17. </w:t>
      </w:r>
      <w:proofErr w:type="gramStart"/>
      <w:r w:rsidRPr="00605587">
        <w:rPr>
          <w:rFonts w:ascii="Times New Roman" w:hAnsi="Times New Roman" w:cs="Times New Roman"/>
          <w:sz w:val="28"/>
          <w:szCs w:val="28"/>
        </w:rPr>
        <w:t>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05587">
        <w:rPr>
          <w:rFonts w:ascii="Times New Roman" w:hAnsi="Times New Roman" w:cs="Times New Roman"/>
          <w:sz w:val="28"/>
          <w:szCs w:val="28"/>
        </w:rPr>
        <w:t>,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16232F" w:rsidRPr="00382CCF" w:rsidRDefault="0016232F" w:rsidP="000E409C">
      <w:pPr>
        <w:pStyle w:val="ConsPlusNormal"/>
        <w:jc w:val="both"/>
        <w:rPr>
          <w:rFonts w:ascii="Times New Roman" w:hAnsi="Times New Roman" w:cs="Times New Roman"/>
          <w:sz w:val="10"/>
          <w:szCs w:val="10"/>
        </w:rPr>
      </w:pPr>
    </w:p>
    <w:p w:rsidR="0016232F" w:rsidRPr="00461727" w:rsidRDefault="00461727" w:rsidP="00461727">
      <w:pPr>
        <w:pStyle w:val="2"/>
        <w:numPr>
          <w:ilvl w:val="0"/>
          <w:numId w:val="3"/>
        </w:numPr>
        <w:spacing w:after="0" w:line="240" w:lineRule="auto"/>
        <w:ind w:left="0" w:firstLine="284"/>
        <w:jc w:val="both"/>
        <w:rPr>
          <w:rFonts w:ascii="Times New Roman" w:hAnsi="Times New Roman"/>
          <w:sz w:val="28"/>
          <w:szCs w:val="20"/>
        </w:rPr>
      </w:pPr>
      <w:r w:rsidRPr="00461727">
        <w:rPr>
          <w:rFonts w:ascii="Times New Roman" w:hAnsi="Times New Roman"/>
          <w:sz w:val="28"/>
          <w:szCs w:val="28"/>
        </w:rPr>
        <w:t xml:space="preserve"> </w:t>
      </w:r>
      <w:r w:rsidR="0016232F" w:rsidRPr="00461727">
        <w:rPr>
          <w:rFonts w:ascii="Times New Roman" w:hAnsi="Times New Roman"/>
          <w:sz w:val="28"/>
          <w:szCs w:val="28"/>
        </w:rPr>
        <w:t>Внести в Решение Балахтинского районного Совета депутатов от</w:t>
      </w:r>
      <w:r w:rsidR="008C3D84" w:rsidRPr="00461727">
        <w:rPr>
          <w:rFonts w:ascii="Times New Roman" w:hAnsi="Times New Roman"/>
          <w:sz w:val="28"/>
          <w:szCs w:val="28"/>
        </w:rPr>
        <w:t xml:space="preserve"> </w:t>
      </w:r>
      <w:r w:rsidR="0016232F" w:rsidRPr="00461727">
        <w:rPr>
          <w:rFonts w:ascii="Times New Roman" w:hAnsi="Times New Roman"/>
          <w:sz w:val="28"/>
          <w:szCs w:val="28"/>
        </w:rPr>
        <w:t>26.06.2013 № 23-345р «</w:t>
      </w:r>
      <w:r w:rsidR="0016232F" w:rsidRPr="00461727">
        <w:rPr>
          <w:rFonts w:ascii="Times New Roman" w:hAnsi="Times New Roman"/>
          <w:sz w:val="28"/>
          <w:szCs w:val="20"/>
        </w:rPr>
        <w:t xml:space="preserve">Об утверждении Правил землепользования и застройки сельского поселения </w:t>
      </w:r>
      <w:proofErr w:type="spellStart"/>
      <w:r w:rsidR="0016232F" w:rsidRPr="00461727">
        <w:rPr>
          <w:rFonts w:ascii="Times New Roman" w:hAnsi="Times New Roman"/>
          <w:sz w:val="28"/>
          <w:szCs w:val="20"/>
        </w:rPr>
        <w:t>Тюльковский</w:t>
      </w:r>
      <w:proofErr w:type="spellEnd"/>
      <w:r w:rsidR="0016232F" w:rsidRPr="00461727">
        <w:rPr>
          <w:rFonts w:ascii="Times New Roman" w:hAnsi="Times New Roman"/>
          <w:sz w:val="28"/>
          <w:szCs w:val="20"/>
        </w:rPr>
        <w:t xml:space="preserve"> сельсовет» следующие изменения:</w:t>
      </w:r>
    </w:p>
    <w:p w:rsidR="008C3D84" w:rsidRPr="00461727" w:rsidRDefault="008C3D84" w:rsidP="000E409C">
      <w:pPr>
        <w:pStyle w:val="2"/>
        <w:spacing w:after="0" w:line="240" w:lineRule="auto"/>
        <w:jc w:val="both"/>
        <w:rPr>
          <w:rFonts w:ascii="Times New Roman" w:hAnsi="Times New Roman"/>
          <w:sz w:val="10"/>
          <w:szCs w:val="10"/>
        </w:rPr>
      </w:pPr>
    </w:p>
    <w:p w:rsidR="00191429" w:rsidRDefault="00191429" w:rsidP="000E409C">
      <w:pPr>
        <w:pStyle w:val="ConsPlusNormal"/>
        <w:jc w:val="both"/>
        <w:rPr>
          <w:rFonts w:ascii="Times New Roman" w:hAnsi="Times New Roman" w:cs="Times New Roman"/>
          <w:sz w:val="28"/>
          <w:szCs w:val="28"/>
        </w:rPr>
      </w:pPr>
      <w:r w:rsidRPr="00191429">
        <w:rPr>
          <w:rFonts w:ascii="Times New Roman" w:hAnsi="Times New Roman" w:cs="Times New Roman"/>
          <w:sz w:val="28"/>
          <w:szCs w:val="28"/>
        </w:rPr>
        <w:t>Статью 11 в Приложении № 1 к Решению изложить в следующей редакции:</w:t>
      </w:r>
    </w:p>
    <w:p w:rsidR="008C3D84" w:rsidRPr="00461727" w:rsidRDefault="008C3D84" w:rsidP="000E409C">
      <w:pPr>
        <w:pStyle w:val="ConsPlusNormal"/>
        <w:jc w:val="both"/>
        <w:rPr>
          <w:rFonts w:ascii="Times New Roman" w:hAnsi="Times New Roman" w:cs="Times New Roman"/>
          <w:sz w:val="10"/>
          <w:szCs w:val="10"/>
        </w:rPr>
      </w:pPr>
    </w:p>
    <w:p w:rsidR="00191429" w:rsidRPr="008C3D84" w:rsidRDefault="00191429" w:rsidP="000E409C">
      <w:pPr>
        <w:pStyle w:val="ConsPlusNormal"/>
        <w:jc w:val="both"/>
        <w:rPr>
          <w:rFonts w:ascii="Times New Roman" w:hAnsi="Times New Roman" w:cs="Times New Roman"/>
          <w:b/>
          <w:bCs/>
          <w:sz w:val="28"/>
          <w:szCs w:val="28"/>
        </w:rPr>
      </w:pPr>
      <w:r w:rsidRPr="008C3D84">
        <w:rPr>
          <w:rFonts w:ascii="Times New Roman" w:hAnsi="Times New Roman" w:cs="Times New Roman"/>
          <w:b/>
          <w:bCs/>
          <w:sz w:val="28"/>
          <w:szCs w:val="28"/>
        </w:rPr>
        <w:t>Статья 11.  Внесение изменений в правила землепользования и застройки</w:t>
      </w:r>
    </w:p>
    <w:p w:rsidR="008C3D84" w:rsidRPr="00461727" w:rsidRDefault="008C3D84" w:rsidP="000E409C">
      <w:pPr>
        <w:pStyle w:val="ConsPlusNormal"/>
        <w:jc w:val="both"/>
        <w:rPr>
          <w:rFonts w:ascii="Times New Roman" w:hAnsi="Times New Roman" w:cs="Times New Roman"/>
          <w:sz w:val="10"/>
          <w:szCs w:val="10"/>
        </w:rPr>
      </w:pP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2. Основаниями для рассмотрения Главой района вопроса о внесении изменений в Правила являются: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1) несоответствие правил землепользования и застройки генеральному плану    </w:t>
      </w:r>
      <w:r w:rsidRPr="00191429">
        <w:rPr>
          <w:rFonts w:ascii="Times New Roman" w:hAnsi="Times New Roman" w:cs="Times New Roman"/>
          <w:sz w:val="28"/>
          <w:szCs w:val="28"/>
        </w:rPr>
        <w:lastRenderedPageBreak/>
        <w:t>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6) принятие решения о комплексном развитии территории;</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3. Предложения о внесении изменений в Правила в Комиссию направляются: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1) федеральными органами исполнительной власти в случаях, если </w:t>
      </w:r>
      <w:r w:rsidR="00382CCF">
        <w:rPr>
          <w:rFonts w:ascii="Times New Roman" w:hAnsi="Times New Roman" w:cs="Times New Roman"/>
          <w:sz w:val="28"/>
          <w:szCs w:val="28"/>
        </w:rPr>
        <w:t xml:space="preserve"> </w:t>
      </w:r>
      <w:r w:rsidRPr="00191429">
        <w:rPr>
          <w:rFonts w:ascii="Times New Roman" w:hAnsi="Times New Roman" w:cs="Times New Roman"/>
          <w:sz w:val="28"/>
          <w:szCs w:val="28"/>
        </w:rPr>
        <w:t>Правила могут воспрепятствовать функционированию, размещению объектов капитального строительства федерального значения;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5) органами местного самоуправления в случаях обнаружения мест захоронений погибших при защите Отечества, расположенных в границах </w:t>
      </w:r>
      <w:r w:rsidRPr="00191429">
        <w:rPr>
          <w:rFonts w:ascii="Times New Roman" w:hAnsi="Times New Roman" w:cs="Times New Roman"/>
          <w:sz w:val="28"/>
          <w:szCs w:val="28"/>
        </w:rPr>
        <w:lastRenderedPageBreak/>
        <w:t>муниципальных образований;</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91429" w:rsidRPr="00191429" w:rsidRDefault="00191429" w:rsidP="00461727">
      <w:pPr>
        <w:pStyle w:val="ConsPlusNormal"/>
        <w:ind w:firstLine="284"/>
        <w:jc w:val="both"/>
        <w:rPr>
          <w:rFonts w:ascii="Times New Roman" w:hAnsi="Times New Roman" w:cs="Times New Roman"/>
          <w:sz w:val="28"/>
          <w:szCs w:val="28"/>
        </w:rPr>
      </w:pPr>
      <w:proofErr w:type="gramStart"/>
      <w:r w:rsidRPr="00191429">
        <w:rPr>
          <w:rFonts w:ascii="Times New Roman" w:hAnsi="Times New Roman" w:cs="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191429">
        <w:rPr>
          <w:rFonts w:ascii="Times New Roman" w:hAnsi="Times New Roman" w:cs="Times New Roman"/>
          <w:sz w:val="28"/>
          <w:szCs w:val="28"/>
        </w:rPr>
        <w:t xml:space="preserve"> территории.</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4. </w:t>
      </w:r>
      <w:proofErr w:type="gramStart"/>
      <w:r w:rsidRPr="00191429">
        <w:rPr>
          <w:rFonts w:ascii="Times New Roman" w:hAnsi="Times New Roman" w:cs="Times New Roman"/>
          <w:sz w:val="28"/>
          <w:szCs w:val="28"/>
        </w:rPr>
        <w:t>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191429">
        <w:rPr>
          <w:rFonts w:ascii="Times New Roman" w:hAnsi="Times New Roman" w:cs="Times New Roman"/>
          <w:sz w:val="28"/>
          <w:szCs w:val="28"/>
        </w:rPr>
        <w:t xml:space="preserve"> объектов.</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7.  </w:t>
      </w:r>
      <w:proofErr w:type="gramStart"/>
      <w:r w:rsidRPr="00191429">
        <w:rPr>
          <w:rFonts w:ascii="Times New Roman" w:hAnsi="Times New Roman" w:cs="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191429">
        <w:rPr>
          <w:rFonts w:ascii="Times New Roman" w:hAnsi="Times New Roman" w:cs="Times New Roman"/>
          <w:sz w:val="28"/>
          <w:szCs w:val="28"/>
        </w:rPr>
        <w:t xml:space="preserve">, реконструкции объектов капитального строительства, установленных градостроительным регламентом для конкретной </w:t>
      </w:r>
      <w:r w:rsidRPr="00191429">
        <w:rPr>
          <w:rFonts w:ascii="Times New Roman" w:hAnsi="Times New Roman" w:cs="Times New Roman"/>
          <w:sz w:val="28"/>
          <w:szCs w:val="28"/>
        </w:rPr>
        <w:lastRenderedPageBreak/>
        <w:t>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191429">
        <w:rPr>
          <w:rFonts w:ascii="Times New Roman" w:hAnsi="Times New Roman" w:cs="Times New Roman"/>
          <w:sz w:val="28"/>
          <w:szCs w:val="28"/>
        </w:rPr>
        <w:t>позднее</w:t>
      </w:r>
      <w:proofErr w:type="gramEnd"/>
      <w:r w:rsidRPr="00191429">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191429">
        <w:rPr>
          <w:rFonts w:ascii="Times New Roman" w:hAnsi="Times New Roman" w:cs="Times New Roman"/>
          <w:sz w:val="28"/>
          <w:szCs w:val="28"/>
        </w:rPr>
        <w:t>с даты обнаружения</w:t>
      </w:r>
      <w:proofErr w:type="gramEnd"/>
      <w:r w:rsidRPr="00191429">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10. </w:t>
      </w:r>
      <w:proofErr w:type="gramStart"/>
      <w:r w:rsidRPr="00191429">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191429">
        <w:rPr>
          <w:rFonts w:ascii="Times New Roman" w:hAnsi="Times New Roman" w:cs="Times New Roman"/>
          <w:sz w:val="28"/>
          <w:szCs w:val="28"/>
        </w:rPr>
        <w:t>и</w:t>
      </w:r>
      <w:proofErr w:type="gramEnd"/>
      <w:r w:rsidRPr="00191429">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12. В случае</w:t>
      </w:r>
      <w:proofErr w:type="gramStart"/>
      <w:r w:rsidRPr="00191429">
        <w:rPr>
          <w:rFonts w:ascii="Times New Roman" w:hAnsi="Times New Roman" w:cs="Times New Roman"/>
          <w:sz w:val="28"/>
          <w:szCs w:val="28"/>
        </w:rPr>
        <w:t>,</w:t>
      </w:r>
      <w:proofErr w:type="gramEnd"/>
      <w:r w:rsidRPr="00191429">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191429">
        <w:rPr>
          <w:rFonts w:ascii="Times New Roman" w:hAnsi="Times New Roman" w:cs="Times New Roman"/>
          <w:sz w:val="28"/>
          <w:szCs w:val="28"/>
        </w:rPr>
        <w:t>обязан</w:t>
      </w:r>
      <w:proofErr w:type="gramEnd"/>
      <w:r w:rsidRPr="00191429">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14. </w:t>
      </w:r>
      <w:proofErr w:type="gramStart"/>
      <w:r w:rsidRPr="00191429">
        <w:rPr>
          <w:rFonts w:ascii="Times New Roman" w:hAnsi="Times New Roman" w:cs="Times New Roman"/>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w:t>
      </w:r>
      <w:r w:rsidRPr="00191429">
        <w:rPr>
          <w:rFonts w:ascii="Times New Roman" w:hAnsi="Times New Roman" w:cs="Times New Roman"/>
          <w:sz w:val="28"/>
          <w:szCs w:val="28"/>
        </w:rPr>
        <w:lastRenderedPageBreak/>
        <w:t>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191429">
        <w:rPr>
          <w:rFonts w:ascii="Times New Roman" w:hAnsi="Times New Roman" w:cs="Times New Roman"/>
          <w:sz w:val="28"/>
          <w:szCs w:val="28"/>
        </w:rPr>
        <w:t xml:space="preserve"> </w:t>
      </w:r>
      <w:proofErr w:type="gramStart"/>
      <w:r w:rsidRPr="00191429">
        <w:rPr>
          <w:rFonts w:ascii="Times New Roman" w:hAnsi="Times New Roman" w:cs="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191429">
        <w:rPr>
          <w:rFonts w:ascii="Times New Roman" w:hAnsi="Times New Roman" w:cs="Times New Roman"/>
          <w:sz w:val="28"/>
          <w:szCs w:val="28"/>
        </w:rPr>
        <w:t xml:space="preserve"> 2 статьи 55.32 Градостроительного кодекса Российской </w:t>
      </w:r>
      <w:proofErr w:type="gramStart"/>
      <w:r w:rsidRPr="00191429">
        <w:rPr>
          <w:rFonts w:ascii="Times New Roman" w:hAnsi="Times New Roman" w:cs="Times New Roman"/>
          <w:sz w:val="28"/>
          <w:szCs w:val="28"/>
        </w:rPr>
        <w:t>Федерации</w:t>
      </w:r>
      <w:proofErr w:type="gramEnd"/>
      <w:r w:rsidRPr="00191429">
        <w:rPr>
          <w:rFonts w:ascii="Times New Roman" w:hAnsi="Times New Roman" w:cs="Times New Roman"/>
          <w:sz w:val="28"/>
          <w:szCs w:val="28"/>
        </w:rPr>
        <w:t xml:space="preserve"> и от </w:t>
      </w:r>
      <w:proofErr w:type="gramStart"/>
      <w:r w:rsidRPr="00191429">
        <w:rPr>
          <w:rFonts w:ascii="Times New Roman" w:hAnsi="Times New Roman" w:cs="Times New Roman"/>
          <w:sz w:val="28"/>
          <w:szCs w:val="28"/>
        </w:rPr>
        <w:t>которых</w:t>
      </w:r>
      <w:proofErr w:type="gramEnd"/>
      <w:r w:rsidRPr="00191429">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15. </w:t>
      </w:r>
      <w:proofErr w:type="gramStart"/>
      <w:r w:rsidRPr="00191429">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191429">
        <w:rPr>
          <w:rFonts w:ascii="Times New Roman" w:hAnsi="Times New Roman" w:cs="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16. </w:t>
      </w:r>
      <w:proofErr w:type="gramStart"/>
      <w:r w:rsidRPr="00191429">
        <w:rPr>
          <w:rFonts w:ascii="Times New Roman" w:hAnsi="Times New Roman" w:cs="Times New Roman"/>
          <w:sz w:val="28"/>
          <w:szCs w:val="28"/>
        </w:rPr>
        <w:t xml:space="preserve">В случае поступления требования, предусмотренного </w:t>
      </w:r>
      <w:r w:rsidR="00F401B5">
        <w:rPr>
          <w:rFonts w:ascii="Times New Roman" w:hAnsi="Times New Roman" w:cs="Times New Roman"/>
          <w:sz w:val="28"/>
          <w:szCs w:val="28"/>
        </w:rPr>
        <w:t xml:space="preserve">частью </w:t>
      </w:r>
      <w:r w:rsidRPr="00191429">
        <w:rPr>
          <w:rFonts w:ascii="Times New Roman" w:hAnsi="Times New Roman" w:cs="Times New Roman"/>
          <w:sz w:val="28"/>
          <w:szCs w:val="28"/>
        </w:rPr>
        <w:t>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191429">
        <w:rPr>
          <w:rFonts w:ascii="Times New Roman" w:hAnsi="Times New Roman" w:cs="Times New Roman"/>
          <w:sz w:val="28"/>
          <w:szCs w:val="28"/>
        </w:rPr>
        <w:t xml:space="preserve"> путем их уточнения в соответствии с таким требованием. </w:t>
      </w:r>
      <w:proofErr w:type="gramStart"/>
      <w:r w:rsidRPr="00191429">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191429">
        <w:rPr>
          <w:rFonts w:ascii="Times New Roman" w:hAnsi="Times New Roman" w:cs="Times New Roman"/>
          <w:sz w:val="28"/>
          <w:szCs w:val="28"/>
        </w:rPr>
        <w:t xml:space="preserve">, предусмотренным </w:t>
      </w:r>
      <w:r w:rsidR="0062464A">
        <w:rPr>
          <w:rFonts w:ascii="Times New Roman" w:hAnsi="Times New Roman" w:cs="Times New Roman"/>
          <w:sz w:val="28"/>
          <w:szCs w:val="28"/>
        </w:rPr>
        <w:t xml:space="preserve">частью </w:t>
      </w:r>
      <w:r w:rsidRPr="00191429">
        <w:rPr>
          <w:rFonts w:ascii="Times New Roman" w:hAnsi="Times New Roman" w:cs="Times New Roman"/>
          <w:sz w:val="28"/>
          <w:szCs w:val="28"/>
        </w:rPr>
        <w:t>15 настоящей статьи, не требуется.</w:t>
      </w:r>
    </w:p>
    <w:p w:rsidR="00191429" w:rsidRPr="00191429" w:rsidRDefault="00191429" w:rsidP="00461727">
      <w:pPr>
        <w:pStyle w:val="ConsPlusNormal"/>
        <w:ind w:firstLine="284"/>
        <w:jc w:val="both"/>
        <w:rPr>
          <w:rFonts w:ascii="Times New Roman" w:hAnsi="Times New Roman" w:cs="Times New Roman"/>
          <w:sz w:val="28"/>
          <w:szCs w:val="28"/>
        </w:rPr>
      </w:pPr>
      <w:r w:rsidRPr="00191429">
        <w:rPr>
          <w:rFonts w:ascii="Times New Roman" w:hAnsi="Times New Roman" w:cs="Times New Roman"/>
          <w:sz w:val="28"/>
          <w:szCs w:val="28"/>
        </w:rPr>
        <w:t xml:space="preserve">17. </w:t>
      </w:r>
      <w:proofErr w:type="gramStart"/>
      <w:r w:rsidRPr="00191429">
        <w:rPr>
          <w:rFonts w:ascii="Times New Roman" w:hAnsi="Times New Roman" w:cs="Times New Roman"/>
          <w:sz w:val="28"/>
          <w:szCs w:val="28"/>
        </w:rPr>
        <w:t xml:space="preserve">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w:t>
      </w:r>
      <w:r w:rsidRPr="00191429">
        <w:rPr>
          <w:rFonts w:ascii="Times New Roman" w:hAnsi="Times New Roman" w:cs="Times New Roman"/>
          <w:sz w:val="28"/>
          <w:szCs w:val="28"/>
        </w:rPr>
        <w:lastRenderedPageBreak/>
        <w:t>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191429">
        <w:rPr>
          <w:rFonts w:ascii="Times New Roman" w:hAnsi="Times New Roman" w:cs="Times New Roman"/>
          <w:sz w:val="28"/>
          <w:szCs w:val="28"/>
        </w:rPr>
        <w:t>,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191429" w:rsidRPr="00461727" w:rsidRDefault="00191429" w:rsidP="000E409C">
      <w:pPr>
        <w:pStyle w:val="ConsPlusNormal"/>
        <w:jc w:val="both"/>
        <w:rPr>
          <w:rFonts w:ascii="Times New Roman" w:hAnsi="Times New Roman" w:cs="Times New Roman"/>
          <w:sz w:val="10"/>
          <w:szCs w:val="10"/>
        </w:rPr>
      </w:pPr>
    </w:p>
    <w:p w:rsidR="00731A51" w:rsidRDefault="007C0245" w:rsidP="000E409C">
      <w:pPr>
        <w:pStyle w:val="2"/>
        <w:spacing w:after="0" w:line="240" w:lineRule="auto"/>
        <w:jc w:val="both"/>
        <w:rPr>
          <w:rFonts w:ascii="Times New Roman" w:hAnsi="Times New Roman"/>
          <w:sz w:val="28"/>
          <w:szCs w:val="20"/>
        </w:rPr>
      </w:pPr>
      <w:r>
        <w:rPr>
          <w:rFonts w:ascii="Times New Roman" w:hAnsi="Times New Roman"/>
          <w:sz w:val="28"/>
          <w:szCs w:val="28"/>
        </w:rPr>
        <w:t xml:space="preserve">      12.</w:t>
      </w:r>
      <w:r w:rsidR="00731A51">
        <w:rPr>
          <w:rFonts w:ascii="Times New Roman" w:hAnsi="Times New Roman"/>
          <w:sz w:val="28"/>
          <w:szCs w:val="28"/>
        </w:rPr>
        <w:t xml:space="preserve"> </w:t>
      </w:r>
      <w:r w:rsidR="00731A51" w:rsidRPr="008A269F">
        <w:rPr>
          <w:rFonts w:ascii="Times New Roman" w:hAnsi="Times New Roman"/>
          <w:sz w:val="28"/>
          <w:szCs w:val="28"/>
        </w:rPr>
        <w:t>Внести в Решение Балахтинского районного Совета депутатов от 26.06.2013 № 23-3</w:t>
      </w:r>
      <w:r w:rsidR="00731A51">
        <w:rPr>
          <w:rFonts w:ascii="Times New Roman" w:hAnsi="Times New Roman"/>
          <w:sz w:val="28"/>
          <w:szCs w:val="28"/>
        </w:rPr>
        <w:t>40</w:t>
      </w:r>
      <w:r w:rsidR="00731A51" w:rsidRPr="008A269F">
        <w:rPr>
          <w:rFonts w:ascii="Times New Roman" w:hAnsi="Times New Roman"/>
          <w:sz w:val="28"/>
          <w:szCs w:val="28"/>
        </w:rPr>
        <w:t>р «</w:t>
      </w:r>
      <w:r w:rsidR="00731A51" w:rsidRPr="008A269F">
        <w:rPr>
          <w:rFonts w:ascii="Times New Roman" w:hAnsi="Times New Roman"/>
          <w:sz w:val="28"/>
          <w:szCs w:val="20"/>
        </w:rPr>
        <w:t xml:space="preserve">Об утверждении Правил землепользования и застройки сельского поселения </w:t>
      </w:r>
      <w:r w:rsidR="00731A51">
        <w:rPr>
          <w:rFonts w:ascii="Times New Roman" w:hAnsi="Times New Roman"/>
          <w:sz w:val="28"/>
          <w:szCs w:val="20"/>
        </w:rPr>
        <w:t>Черемушкинский</w:t>
      </w:r>
      <w:r w:rsidR="00731A51" w:rsidRPr="008A269F">
        <w:rPr>
          <w:rFonts w:ascii="Times New Roman" w:hAnsi="Times New Roman"/>
          <w:sz w:val="28"/>
          <w:szCs w:val="20"/>
        </w:rPr>
        <w:t xml:space="preserve"> сельсовет» следующие изменения:</w:t>
      </w:r>
    </w:p>
    <w:p w:rsidR="00191429" w:rsidRDefault="00191429" w:rsidP="000E409C">
      <w:pPr>
        <w:pStyle w:val="2"/>
        <w:spacing w:after="0" w:line="240" w:lineRule="auto"/>
        <w:jc w:val="both"/>
        <w:rPr>
          <w:rFonts w:ascii="Times New Roman" w:hAnsi="Times New Roman"/>
          <w:sz w:val="28"/>
          <w:szCs w:val="28"/>
        </w:rPr>
      </w:pPr>
      <w:r w:rsidRPr="00191429">
        <w:rPr>
          <w:rFonts w:ascii="Times New Roman" w:hAnsi="Times New Roman"/>
          <w:sz w:val="28"/>
          <w:szCs w:val="28"/>
        </w:rPr>
        <w:t>Статью 11 в Приложении № 1 к Решению изложить в следующей редакции:</w:t>
      </w:r>
    </w:p>
    <w:p w:rsidR="00191429" w:rsidRPr="00461727" w:rsidRDefault="00191429" w:rsidP="000E409C">
      <w:pPr>
        <w:pStyle w:val="2"/>
        <w:spacing w:after="0" w:line="240" w:lineRule="auto"/>
        <w:jc w:val="both"/>
        <w:rPr>
          <w:rFonts w:ascii="Times New Roman" w:hAnsi="Times New Roman"/>
          <w:sz w:val="10"/>
          <w:szCs w:val="10"/>
        </w:rPr>
      </w:pPr>
    </w:p>
    <w:p w:rsidR="00191429" w:rsidRDefault="00191429" w:rsidP="000E409C">
      <w:pPr>
        <w:pStyle w:val="2"/>
        <w:spacing w:after="0" w:line="240" w:lineRule="auto"/>
        <w:jc w:val="both"/>
        <w:rPr>
          <w:rFonts w:ascii="Times New Roman" w:hAnsi="Times New Roman"/>
          <w:b/>
          <w:bCs/>
          <w:sz w:val="28"/>
          <w:szCs w:val="28"/>
        </w:rPr>
      </w:pPr>
      <w:r w:rsidRPr="00191429">
        <w:rPr>
          <w:rFonts w:ascii="Times New Roman" w:hAnsi="Times New Roman"/>
          <w:b/>
          <w:bCs/>
          <w:sz w:val="28"/>
          <w:szCs w:val="28"/>
        </w:rPr>
        <w:t>Статья 11.  Внесение изменений в правила землепользования и застройки</w:t>
      </w:r>
    </w:p>
    <w:p w:rsidR="00191429" w:rsidRPr="00461727" w:rsidRDefault="00191429" w:rsidP="000E409C">
      <w:pPr>
        <w:pStyle w:val="2"/>
        <w:spacing w:after="0" w:line="240" w:lineRule="auto"/>
        <w:jc w:val="both"/>
        <w:rPr>
          <w:rFonts w:ascii="Times New Roman" w:hAnsi="Times New Roman"/>
          <w:b/>
          <w:bCs/>
          <w:sz w:val="10"/>
          <w:szCs w:val="10"/>
        </w:rPr>
      </w:pP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2. Основаниями для рассмотрения Главой района вопроса о внесении изменений в Правила являются: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1) несоответствие правил землепользования и застройки генеральному 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2) поступление предложений об изменении границ территориальных зон, изменении градостроительных регламентов;</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Pr="00191429">
        <w:rPr>
          <w:rFonts w:ascii="Times New Roman" w:hAnsi="Times New Roman"/>
          <w:sz w:val="28"/>
          <w:szCs w:val="28"/>
        </w:rPr>
        <w:lastRenderedPageBreak/>
        <w:t>муниципального образования федерального значения, территории исторического    муниципального образования регионального значения.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6) принятие решения о комплексном развитии территории;</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7) обнаружение мест захоронений погибших при защите Отечества, расположенных в границах муниципальных образований.</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3. Предложения о внесении изменений в Правила в Комиссию направляются: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91429" w:rsidRPr="00191429" w:rsidRDefault="00191429" w:rsidP="00461727">
      <w:pPr>
        <w:pStyle w:val="2"/>
        <w:spacing w:after="0" w:line="240" w:lineRule="auto"/>
        <w:ind w:firstLine="284"/>
        <w:jc w:val="both"/>
        <w:rPr>
          <w:rFonts w:ascii="Times New Roman" w:hAnsi="Times New Roman"/>
          <w:sz w:val="28"/>
          <w:szCs w:val="28"/>
        </w:rPr>
      </w:pPr>
      <w:proofErr w:type="gramStart"/>
      <w:r w:rsidRPr="00191429">
        <w:rPr>
          <w:rFonts w:ascii="Times New Roman" w:hAnsi="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191429">
        <w:rPr>
          <w:rFonts w:ascii="Times New Roman" w:hAnsi="Times New Roman"/>
          <w:sz w:val="28"/>
          <w:szCs w:val="28"/>
        </w:rPr>
        <w:t xml:space="preserve"> территории.</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4. </w:t>
      </w:r>
      <w:proofErr w:type="gramStart"/>
      <w:r w:rsidRPr="00191429">
        <w:rPr>
          <w:rFonts w:ascii="Times New Roman" w:hAnsi="Times New Roman"/>
          <w:sz w:val="28"/>
          <w:szCs w:val="28"/>
        </w:rPr>
        <w:t xml:space="preserve">Если Правилами не обеспечена в соответствии с частью 3.1 статьи 31 Градостроительного кодекса Российской Федерации возможность размещения </w:t>
      </w:r>
      <w:r w:rsidRPr="00191429">
        <w:rPr>
          <w:rFonts w:ascii="Times New Roman" w:hAnsi="Times New Roman"/>
          <w:sz w:val="28"/>
          <w:szCs w:val="28"/>
        </w:rPr>
        <w:lastRenderedPageBreak/>
        <w:t>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191429">
        <w:rPr>
          <w:rFonts w:ascii="Times New Roman" w:hAnsi="Times New Roman"/>
          <w:sz w:val="28"/>
          <w:szCs w:val="28"/>
        </w:rPr>
        <w:t xml:space="preserve"> объектов.</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7.  </w:t>
      </w:r>
      <w:proofErr w:type="gramStart"/>
      <w:r w:rsidRPr="00191429">
        <w:rPr>
          <w:rFonts w:ascii="Times New Roman" w:hAnsi="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191429">
        <w:rPr>
          <w:rFonts w:ascii="Times New Roman" w:hAnsi="Times New Roman"/>
          <w:sz w:val="28"/>
          <w:szCs w:val="28"/>
        </w:rPr>
        <w:t>,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191429">
        <w:rPr>
          <w:rFonts w:ascii="Times New Roman" w:hAnsi="Times New Roman"/>
          <w:sz w:val="28"/>
          <w:szCs w:val="28"/>
        </w:rPr>
        <w:t>позднее</w:t>
      </w:r>
      <w:proofErr w:type="gramEnd"/>
      <w:r w:rsidRPr="00191429">
        <w:rPr>
          <w:rFonts w:ascii="Times New Roman" w:hAnsi="Times New Roman"/>
          <w:sz w:val="28"/>
          <w:szCs w:val="28"/>
        </w:rPr>
        <w:t xml:space="preserve"> чем девяносто дней со дня утверждения проекта планировки территории в целях ее комплексного развития.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191429">
        <w:rPr>
          <w:rFonts w:ascii="Times New Roman" w:hAnsi="Times New Roman"/>
          <w:sz w:val="28"/>
          <w:szCs w:val="28"/>
        </w:rPr>
        <w:t>с даты обнаружения</w:t>
      </w:r>
      <w:proofErr w:type="gramEnd"/>
      <w:r w:rsidRPr="00191429">
        <w:rPr>
          <w:rFonts w:ascii="Times New Roman" w:hAnsi="Times New Roman"/>
          <w:sz w:val="28"/>
          <w:szCs w:val="28"/>
        </w:rPr>
        <w:t xml:space="preserve"> таких мест, при этом проведение общественных обсуждений или публичных слушаний не требуется.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10. </w:t>
      </w:r>
      <w:proofErr w:type="gramStart"/>
      <w:r w:rsidRPr="00191429">
        <w:rPr>
          <w:rFonts w:ascii="Times New Roman" w:hAnsi="Times New Roman"/>
          <w:sz w:val="28"/>
          <w:szCs w:val="28"/>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w:t>
      </w:r>
      <w:r w:rsidRPr="00191429">
        <w:rPr>
          <w:rFonts w:ascii="Times New Roman" w:hAnsi="Times New Roman"/>
          <w:sz w:val="28"/>
          <w:szCs w:val="28"/>
        </w:rPr>
        <w:lastRenderedPageBreak/>
        <w:t>указанием причин отклонения, и направляет это заключение главе муниципального образования.</w:t>
      </w:r>
      <w:proofErr w:type="gramEnd"/>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11. Глава муниципального образования с учетом рекомендаций, содержащихся в заключени</w:t>
      </w:r>
      <w:proofErr w:type="gramStart"/>
      <w:r w:rsidRPr="00191429">
        <w:rPr>
          <w:rFonts w:ascii="Times New Roman" w:hAnsi="Times New Roman"/>
          <w:sz w:val="28"/>
          <w:szCs w:val="28"/>
        </w:rPr>
        <w:t>и</w:t>
      </w:r>
      <w:proofErr w:type="gramEnd"/>
      <w:r w:rsidRPr="00191429">
        <w:rPr>
          <w:rFonts w:ascii="Times New Roman" w:hAnsi="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12. В случае</w:t>
      </w:r>
      <w:proofErr w:type="gramStart"/>
      <w:r w:rsidRPr="00191429">
        <w:rPr>
          <w:rFonts w:ascii="Times New Roman" w:hAnsi="Times New Roman"/>
          <w:sz w:val="28"/>
          <w:szCs w:val="28"/>
        </w:rPr>
        <w:t>,</w:t>
      </w:r>
      <w:proofErr w:type="gramEnd"/>
      <w:r w:rsidRPr="00191429">
        <w:rPr>
          <w:rFonts w:ascii="Times New Roman" w:hAnsi="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191429">
        <w:rPr>
          <w:rFonts w:ascii="Times New Roman" w:hAnsi="Times New Roman"/>
          <w:sz w:val="28"/>
          <w:szCs w:val="28"/>
        </w:rPr>
        <w:t>обязан</w:t>
      </w:r>
      <w:proofErr w:type="gramEnd"/>
      <w:r w:rsidRPr="00191429">
        <w:rPr>
          <w:rFonts w:ascii="Times New Roman" w:hAnsi="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14. </w:t>
      </w:r>
      <w:proofErr w:type="gramStart"/>
      <w:r w:rsidRPr="00191429">
        <w:rPr>
          <w:rFonts w:ascii="Times New Roman" w:hAnsi="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191429">
        <w:rPr>
          <w:rFonts w:ascii="Times New Roman" w:hAnsi="Times New Roman"/>
          <w:sz w:val="28"/>
          <w:szCs w:val="28"/>
        </w:rPr>
        <w:t xml:space="preserve"> </w:t>
      </w:r>
      <w:proofErr w:type="gramStart"/>
      <w:r w:rsidRPr="00191429">
        <w:rPr>
          <w:rFonts w:ascii="Times New Roman" w:hAnsi="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191429">
        <w:rPr>
          <w:rFonts w:ascii="Times New Roman" w:hAnsi="Times New Roman"/>
          <w:sz w:val="28"/>
          <w:szCs w:val="28"/>
        </w:rPr>
        <w:t xml:space="preserve"> 2 статьи 55.32 Градостроительного кодекса Российской </w:t>
      </w:r>
      <w:proofErr w:type="gramStart"/>
      <w:r w:rsidRPr="00191429">
        <w:rPr>
          <w:rFonts w:ascii="Times New Roman" w:hAnsi="Times New Roman"/>
          <w:sz w:val="28"/>
          <w:szCs w:val="28"/>
        </w:rPr>
        <w:t>Федерации</w:t>
      </w:r>
      <w:proofErr w:type="gramEnd"/>
      <w:r w:rsidRPr="00191429">
        <w:rPr>
          <w:rFonts w:ascii="Times New Roman" w:hAnsi="Times New Roman"/>
          <w:sz w:val="28"/>
          <w:szCs w:val="28"/>
        </w:rPr>
        <w:t xml:space="preserve"> и от </w:t>
      </w:r>
      <w:proofErr w:type="gramStart"/>
      <w:r w:rsidRPr="00191429">
        <w:rPr>
          <w:rFonts w:ascii="Times New Roman" w:hAnsi="Times New Roman"/>
          <w:sz w:val="28"/>
          <w:szCs w:val="28"/>
        </w:rPr>
        <w:t>которых</w:t>
      </w:r>
      <w:proofErr w:type="gramEnd"/>
      <w:r w:rsidRPr="00191429">
        <w:rPr>
          <w:rFonts w:ascii="Times New Roman" w:hAnsi="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15. </w:t>
      </w:r>
      <w:proofErr w:type="gramStart"/>
      <w:r w:rsidRPr="00191429">
        <w:rPr>
          <w:rFonts w:ascii="Times New Roman" w:hAnsi="Times New Roman"/>
          <w:sz w:val="28"/>
          <w:szCs w:val="28"/>
        </w:rPr>
        <w:t xml:space="preserve">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w:t>
      </w:r>
      <w:r w:rsidRPr="00191429">
        <w:rPr>
          <w:rFonts w:ascii="Times New Roman" w:hAnsi="Times New Roman"/>
          <w:sz w:val="28"/>
          <w:szCs w:val="28"/>
        </w:rPr>
        <w:lastRenderedPageBreak/>
        <w:t>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191429">
        <w:rPr>
          <w:rFonts w:ascii="Times New Roman" w:hAnsi="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16. </w:t>
      </w:r>
      <w:proofErr w:type="gramStart"/>
      <w:r w:rsidRPr="00191429">
        <w:rPr>
          <w:rFonts w:ascii="Times New Roman" w:hAnsi="Times New Roman"/>
          <w:sz w:val="28"/>
          <w:szCs w:val="28"/>
        </w:rPr>
        <w:t xml:space="preserve">В случае поступления требования, предусмотренного </w:t>
      </w:r>
      <w:r w:rsidR="0062464A">
        <w:rPr>
          <w:rFonts w:ascii="Times New Roman" w:hAnsi="Times New Roman"/>
          <w:sz w:val="28"/>
          <w:szCs w:val="28"/>
        </w:rPr>
        <w:t xml:space="preserve">частью </w:t>
      </w:r>
      <w:r w:rsidRPr="00191429">
        <w:rPr>
          <w:rFonts w:ascii="Times New Roman" w:hAnsi="Times New Roman"/>
          <w:sz w:val="28"/>
          <w:szCs w:val="28"/>
        </w:rPr>
        <w:t>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191429">
        <w:rPr>
          <w:rFonts w:ascii="Times New Roman" w:hAnsi="Times New Roman"/>
          <w:sz w:val="28"/>
          <w:szCs w:val="28"/>
        </w:rPr>
        <w:t xml:space="preserve"> путем их уточнения в соответствии с таким требованием. </w:t>
      </w:r>
      <w:proofErr w:type="gramStart"/>
      <w:r w:rsidRPr="00191429">
        <w:rPr>
          <w:rFonts w:ascii="Times New Roman" w:hAnsi="Times New Roman"/>
          <w:sz w:val="28"/>
          <w:szCs w:val="28"/>
        </w:rPr>
        <w:t>При этом утверждение изменений в Правила в целях их уточнения в соответствии с требованием</w:t>
      </w:r>
      <w:proofErr w:type="gramEnd"/>
      <w:r w:rsidRPr="00191429">
        <w:rPr>
          <w:rFonts w:ascii="Times New Roman" w:hAnsi="Times New Roman"/>
          <w:sz w:val="28"/>
          <w:szCs w:val="28"/>
        </w:rPr>
        <w:t>, предусмотренным</w:t>
      </w:r>
      <w:r w:rsidR="0062464A" w:rsidRPr="0062464A">
        <w:rPr>
          <w:rFonts w:ascii="Times New Roman" w:hAnsi="Times New Roman"/>
          <w:sz w:val="28"/>
          <w:szCs w:val="28"/>
        </w:rPr>
        <w:t xml:space="preserve"> </w:t>
      </w:r>
      <w:r w:rsidR="0062464A">
        <w:rPr>
          <w:rFonts w:ascii="Times New Roman" w:hAnsi="Times New Roman"/>
          <w:sz w:val="28"/>
          <w:szCs w:val="28"/>
        </w:rPr>
        <w:t>частью</w:t>
      </w:r>
      <w:r w:rsidRPr="00191429">
        <w:rPr>
          <w:rFonts w:ascii="Times New Roman" w:hAnsi="Times New Roman"/>
          <w:sz w:val="28"/>
          <w:szCs w:val="28"/>
        </w:rPr>
        <w:t xml:space="preserve"> 15 настоящей статьи, не требуется.</w:t>
      </w:r>
    </w:p>
    <w:p w:rsidR="00191429" w:rsidRPr="00191429" w:rsidRDefault="00191429" w:rsidP="00461727">
      <w:pPr>
        <w:pStyle w:val="2"/>
        <w:spacing w:after="0" w:line="240" w:lineRule="auto"/>
        <w:ind w:firstLine="284"/>
        <w:jc w:val="both"/>
        <w:rPr>
          <w:rFonts w:ascii="Times New Roman" w:hAnsi="Times New Roman"/>
          <w:sz w:val="28"/>
          <w:szCs w:val="28"/>
        </w:rPr>
      </w:pPr>
      <w:r w:rsidRPr="00191429">
        <w:rPr>
          <w:rFonts w:ascii="Times New Roman" w:hAnsi="Times New Roman"/>
          <w:sz w:val="28"/>
          <w:szCs w:val="28"/>
        </w:rPr>
        <w:t xml:space="preserve">17. </w:t>
      </w:r>
      <w:proofErr w:type="gramStart"/>
      <w:r w:rsidRPr="00191429">
        <w:rPr>
          <w:rFonts w:ascii="Times New Roman" w:hAnsi="Times New Roman"/>
          <w:sz w:val="28"/>
          <w:szCs w:val="28"/>
        </w:rPr>
        <w:t>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191429">
        <w:rPr>
          <w:rFonts w:ascii="Times New Roman" w:hAnsi="Times New Roman"/>
          <w:sz w:val="28"/>
          <w:szCs w:val="28"/>
        </w:rPr>
        <w:t>,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191429" w:rsidRPr="00382CCF" w:rsidRDefault="00191429" w:rsidP="00461727">
      <w:pPr>
        <w:pStyle w:val="2"/>
        <w:spacing w:after="0" w:line="240" w:lineRule="auto"/>
        <w:ind w:firstLine="284"/>
        <w:jc w:val="both"/>
        <w:rPr>
          <w:rFonts w:ascii="Times New Roman" w:hAnsi="Times New Roman"/>
          <w:sz w:val="10"/>
          <w:szCs w:val="10"/>
        </w:rPr>
      </w:pPr>
    </w:p>
    <w:p w:rsidR="00731A51" w:rsidRDefault="007C0245" w:rsidP="00461727">
      <w:pPr>
        <w:pStyle w:val="2"/>
        <w:spacing w:after="0" w:line="240" w:lineRule="auto"/>
        <w:ind w:firstLine="284"/>
        <w:jc w:val="both"/>
        <w:rPr>
          <w:rFonts w:ascii="Times New Roman" w:hAnsi="Times New Roman"/>
          <w:sz w:val="28"/>
          <w:szCs w:val="20"/>
        </w:rPr>
      </w:pPr>
      <w:r>
        <w:rPr>
          <w:rFonts w:ascii="Times New Roman" w:hAnsi="Times New Roman"/>
          <w:sz w:val="28"/>
          <w:szCs w:val="28"/>
        </w:rPr>
        <w:t xml:space="preserve">13. </w:t>
      </w:r>
      <w:r w:rsidR="00731A51" w:rsidRPr="008A269F">
        <w:rPr>
          <w:rFonts w:ascii="Times New Roman" w:hAnsi="Times New Roman"/>
          <w:sz w:val="28"/>
          <w:szCs w:val="28"/>
        </w:rPr>
        <w:t>Внести в Решение Балахтинского районного Совета депутатов от 26.06.2013 № 23-3</w:t>
      </w:r>
      <w:r w:rsidR="00731A51">
        <w:rPr>
          <w:rFonts w:ascii="Times New Roman" w:hAnsi="Times New Roman"/>
          <w:sz w:val="28"/>
          <w:szCs w:val="28"/>
        </w:rPr>
        <w:t>40</w:t>
      </w:r>
      <w:r w:rsidR="00731A51" w:rsidRPr="008A269F">
        <w:rPr>
          <w:rFonts w:ascii="Times New Roman" w:hAnsi="Times New Roman"/>
          <w:sz w:val="28"/>
          <w:szCs w:val="28"/>
        </w:rPr>
        <w:t>р «</w:t>
      </w:r>
      <w:r w:rsidR="00731A51" w:rsidRPr="008A269F">
        <w:rPr>
          <w:rFonts w:ascii="Times New Roman" w:hAnsi="Times New Roman"/>
          <w:sz w:val="28"/>
          <w:szCs w:val="20"/>
        </w:rPr>
        <w:t xml:space="preserve">Об утверждении Правил землепользования и застройки сельского поселения </w:t>
      </w:r>
      <w:r w:rsidR="00731A51">
        <w:rPr>
          <w:rFonts w:ascii="Times New Roman" w:hAnsi="Times New Roman"/>
          <w:sz w:val="28"/>
          <w:szCs w:val="20"/>
        </w:rPr>
        <w:t>Черемушкинский</w:t>
      </w:r>
      <w:r w:rsidR="00731A51" w:rsidRPr="008A269F">
        <w:rPr>
          <w:rFonts w:ascii="Times New Roman" w:hAnsi="Times New Roman"/>
          <w:sz w:val="28"/>
          <w:szCs w:val="20"/>
        </w:rPr>
        <w:t xml:space="preserve"> сельсовет» следующие изменения:</w:t>
      </w:r>
      <w:r w:rsidR="00843615">
        <w:rPr>
          <w:rFonts w:ascii="Times New Roman" w:hAnsi="Times New Roman"/>
          <w:sz w:val="28"/>
          <w:szCs w:val="20"/>
        </w:rPr>
        <w:t xml:space="preserve"> </w:t>
      </w:r>
    </w:p>
    <w:p w:rsidR="00191429" w:rsidRDefault="00191429" w:rsidP="000E409C">
      <w:pPr>
        <w:pStyle w:val="ConsPlusNormal"/>
        <w:jc w:val="both"/>
        <w:rPr>
          <w:rFonts w:ascii="Times New Roman" w:hAnsi="Times New Roman" w:cs="Times New Roman"/>
          <w:sz w:val="28"/>
          <w:szCs w:val="28"/>
        </w:rPr>
      </w:pPr>
      <w:r w:rsidRPr="00191429">
        <w:rPr>
          <w:rFonts w:ascii="Times New Roman" w:hAnsi="Times New Roman" w:cs="Times New Roman"/>
          <w:sz w:val="28"/>
          <w:szCs w:val="28"/>
        </w:rPr>
        <w:t>Статью 11 в Приложении № 1 к Решению изложить в следующей редакции:</w:t>
      </w:r>
    </w:p>
    <w:p w:rsidR="00843615" w:rsidRPr="00461727" w:rsidRDefault="00843615" w:rsidP="000E409C">
      <w:pPr>
        <w:pStyle w:val="ConsPlusNormal"/>
        <w:jc w:val="both"/>
        <w:rPr>
          <w:rFonts w:ascii="Times New Roman" w:hAnsi="Times New Roman" w:cs="Times New Roman"/>
          <w:sz w:val="10"/>
          <w:szCs w:val="10"/>
        </w:rPr>
      </w:pPr>
    </w:p>
    <w:p w:rsidR="00191429" w:rsidRPr="00843615" w:rsidRDefault="00191429" w:rsidP="000E409C">
      <w:pPr>
        <w:pStyle w:val="ConsPlusNormal"/>
        <w:jc w:val="both"/>
        <w:rPr>
          <w:rFonts w:ascii="Times New Roman" w:hAnsi="Times New Roman" w:cs="Times New Roman"/>
          <w:b/>
          <w:bCs/>
          <w:sz w:val="28"/>
          <w:szCs w:val="28"/>
        </w:rPr>
      </w:pPr>
      <w:r w:rsidRPr="00843615">
        <w:rPr>
          <w:rFonts w:ascii="Times New Roman" w:hAnsi="Times New Roman" w:cs="Times New Roman"/>
          <w:b/>
          <w:bCs/>
          <w:sz w:val="28"/>
          <w:szCs w:val="28"/>
        </w:rPr>
        <w:t>Статья 11.  Внесение изменений в правила землепользования и застройки</w:t>
      </w:r>
    </w:p>
    <w:p w:rsidR="00843615" w:rsidRPr="00461727" w:rsidRDefault="00843615" w:rsidP="000E409C">
      <w:pPr>
        <w:pStyle w:val="ConsPlusNormal"/>
        <w:jc w:val="both"/>
        <w:rPr>
          <w:rFonts w:ascii="Times New Roman" w:hAnsi="Times New Roman" w:cs="Times New Roman"/>
          <w:b/>
          <w:bCs/>
          <w:sz w:val="10"/>
          <w:szCs w:val="10"/>
        </w:rPr>
      </w:pP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2. Основаниями для рассмотрения Главой района вопроса о внесении изменений в Правила являются: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1) несоответствие правил землепользования и застройки генеральному </w:t>
      </w:r>
      <w:r w:rsidRPr="00191429">
        <w:rPr>
          <w:rFonts w:ascii="Times New Roman" w:hAnsi="Times New Roman" w:cs="Times New Roman"/>
          <w:sz w:val="28"/>
          <w:szCs w:val="28"/>
        </w:rPr>
        <w:lastRenderedPageBreak/>
        <w:t>плану    муниципального образования,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6) принятие решения о комплексном развитии территории;</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3. Предложения о внесении изменений в Правила в Комиссию направляются: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5) органами местного самоуправления в случаях обнаружения мест </w:t>
      </w:r>
      <w:r w:rsidRPr="00191429">
        <w:rPr>
          <w:rFonts w:ascii="Times New Roman" w:hAnsi="Times New Roman" w:cs="Times New Roman"/>
          <w:sz w:val="28"/>
          <w:szCs w:val="28"/>
        </w:rPr>
        <w:lastRenderedPageBreak/>
        <w:t>захоронений погибших при защите Отечества, расположенных в границах муниципальных образований;</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91429" w:rsidRPr="00191429" w:rsidRDefault="00191429" w:rsidP="00461727">
      <w:pPr>
        <w:pStyle w:val="ConsPlusNormal"/>
        <w:ind w:firstLine="426"/>
        <w:jc w:val="both"/>
        <w:rPr>
          <w:rFonts w:ascii="Times New Roman" w:hAnsi="Times New Roman" w:cs="Times New Roman"/>
          <w:sz w:val="28"/>
          <w:szCs w:val="28"/>
        </w:rPr>
      </w:pPr>
      <w:proofErr w:type="gramStart"/>
      <w:r w:rsidRPr="00191429">
        <w:rPr>
          <w:rFonts w:ascii="Times New Roman" w:hAnsi="Times New Roman" w:cs="Times New Roman"/>
          <w:sz w:val="28"/>
          <w:szCs w:val="28"/>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191429">
        <w:rPr>
          <w:rFonts w:ascii="Times New Roman" w:hAnsi="Times New Roman" w:cs="Times New Roman"/>
          <w:sz w:val="28"/>
          <w:szCs w:val="28"/>
        </w:rPr>
        <w:t xml:space="preserve"> территории.</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4. </w:t>
      </w:r>
      <w:proofErr w:type="gramStart"/>
      <w:r w:rsidRPr="00191429">
        <w:rPr>
          <w:rFonts w:ascii="Times New Roman" w:hAnsi="Times New Roman" w:cs="Times New Roman"/>
          <w:sz w:val="28"/>
          <w:szCs w:val="28"/>
        </w:rPr>
        <w:t>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w:t>
      </w:r>
      <w:proofErr w:type="gramEnd"/>
      <w:r w:rsidRPr="00191429">
        <w:rPr>
          <w:rFonts w:ascii="Times New Roman" w:hAnsi="Times New Roman" w:cs="Times New Roman"/>
          <w:sz w:val="28"/>
          <w:szCs w:val="28"/>
        </w:rPr>
        <w:t xml:space="preserve"> объектов.</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5. В случае, предусмотренном частью 4 настоящей статьи, Глава администрации обеспечивает внесение изменений в Правила в течение тридцати дней со дня получения, указанного в части 4 настоящей статьи требования.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6. В целях внесения изменений в Правила в случае, предусмотренном частью 4 настоящей статьи, проведение публичных слушаний не требуется.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7.  </w:t>
      </w:r>
      <w:proofErr w:type="gramStart"/>
      <w:r w:rsidRPr="00191429">
        <w:rPr>
          <w:rFonts w:ascii="Times New Roman" w:hAnsi="Times New Roman" w:cs="Times New Roman"/>
          <w:sz w:val="28"/>
          <w:szCs w:val="28"/>
        </w:rPr>
        <w:t>В целях внесения изменений в Правила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191429">
        <w:rPr>
          <w:rFonts w:ascii="Times New Roman" w:hAnsi="Times New Roman" w:cs="Times New Roman"/>
          <w:sz w:val="28"/>
          <w:szCs w:val="28"/>
        </w:rPr>
        <w:t xml:space="preserve">, реконструкции объектов капитального </w:t>
      </w:r>
      <w:r w:rsidRPr="00191429">
        <w:rPr>
          <w:rFonts w:ascii="Times New Roman" w:hAnsi="Times New Roman" w:cs="Times New Roman"/>
          <w:sz w:val="28"/>
          <w:szCs w:val="28"/>
        </w:rPr>
        <w:lastRenderedPageBreak/>
        <w:t>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191429">
        <w:rPr>
          <w:rFonts w:ascii="Times New Roman" w:hAnsi="Times New Roman" w:cs="Times New Roman"/>
          <w:sz w:val="28"/>
          <w:szCs w:val="28"/>
        </w:rPr>
        <w:t>позднее</w:t>
      </w:r>
      <w:proofErr w:type="gramEnd"/>
      <w:r w:rsidRPr="00191429">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191429">
        <w:rPr>
          <w:rFonts w:ascii="Times New Roman" w:hAnsi="Times New Roman" w:cs="Times New Roman"/>
          <w:sz w:val="28"/>
          <w:szCs w:val="28"/>
        </w:rPr>
        <w:t>с даты обнаружения</w:t>
      </w:r>
      <w:proofErr w:type="gramEnd"/>
      <w:r w:rsidRPr="00191429">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10. </w:t>
      </w:r>
      <w:proofErr w:type="gramStart"/>
      <w:r w:rsidRPr="00191429">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11. Глава муниципального образования с учетом рекомендаций, содержащихся в заключени</w:t>
      </w:r>
      <w:proofErr w:type="gramStart"/>
      <w:r w:rsidRPr="00191429">
        <w:rPr>
          <w:rFonts w:ascii="Times New Roman" w:hAnsi="Times New Roman" w:cs="Times New Roman"/>
          <w:sz w:val="28"/>
          <w:szCs w:val="28"/>
        </w:rPr>
        <w:t>и</w:t>
      </w:r>
      <w:proofErr w:type="gramEnd"/>
      <w:r w:rsidRPr="00191429">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12. В случае</w:t>
      </w:r>
      <w:proofErr w:type="gramStart"/>
      <w:r w:rsidRPr="00191429">
        <w:rPr>
          <w:rFonts w:ascii="Times New Roman" w:hAnsi="Times New Roman" w:cs="Times New Roman"/>
          <w:sz w:val="28"/>
          <w:szCs w:val="28"/>
        </w:rPr>
        <w:t>,</w:t>
      </w:r>
      <w:proofErr w:type="gramEnd"/>
      <w:r w:rsidRPr="00191429">
        <w:rPr>
          <w:rFonts w:ascii="Times New Roman" w:hAnsi="Times New Roman" w:cs="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13.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191429">
        <w:rPr>
          <w:rFonts w:ascii="Times New Roman" w:hAnsi="Times New Roman" w:cs="Times New Roman"/>
          <w:sz w:val="28"/>
          <w:szCs w:val="28"/>
        </w:rPr>
        <w:t>обязан</w:t>
      </w:r>
      <w:proofErr w:type="gramEnd"/>
      <w:r w:rsidRPr="00191429">
        <w:rPr>
          <w:rFonts w:ascii="Times New Roman" w:hAnsi="Times New Roman" w:cs="Times New Roman"/>
          <w:sz w:val="28"/>
          <w:szCs w:val="28"/>
        </w:rPr>
        <w:t xml:space="preserve">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в суд.</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14. </w:t>
      </w:r>
      <w:proofErr w:type="gramStart"/>
      <w:r w:rsidRPr="00191429">
        <w:rPr>
          <w:rFonts w:ascii="Times New Roman" w:hAnsi="Times New Roman" w:cs="Times New Roman"/>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w:t>
      </w:r>
      <w:r w:rsidRPr="00191429">
        <w:rPr>
          <w:rFonts w:ascii="Times New Roman" w:hAnsi="Times New Roman" w:cs="Times New Roman"/>
          <w:sz w:val="28"/>
          <w:szCs w:val="28"/>
        </w:rPr>
        <w:lastRenderedPageBreak/>
        <w:t>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191429">
        <w:rPr>
          <w:rFonts w:ascii="Times New Roman" w:hAnsi="Times New Roman" w:cs="Times New Roman"/>
          <w:sz w:val="28"/>
          <w:szCs w:val="28"/>
        </w:rPr>
        <w:t xml:space="preserve"> </w:t>
      </w:r>
      <w:proofErr w:type="gramStart"/>
      <w:r w:rsidRPr="00191429">
        <w:rPr>
          <w:rFonts w:ascii="Times New Roman" w:hAnsi="Times New Roman" w:cs="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191429">
        <w:rPr>
          <w:rFonts w:ascii="Times New Roman" w:hAnsi="Times New Roman" w:cs="Times New Roman"/>
          <w:sz w:val="28"/>
          <w:szCs w:val="28"/>
        </w:rPr>
        <w:t xml:space="preserve"> 2 статьи 55.32 Градостроительного кодекса Российской </w:t>
      </w:r>
      <w:proofErr w:type="gramStart"/>
      <w:r w:rsidRPr="00191429">
        <w:rPr>
          <w:rFonts w:ascii="Times New Roman" w:hAnsi="Times New Roman" w:cs="Times New Roman"/>
          <w:sz w:val="28"/>
          <w:szCs w:val="28"/>
        </w:rPr>
        <w:t>Федерации</w:t>
      </w:r>
      <w:proofErr w:type="gramEnd"/>
      <w:r w:rsidRPr="00191429">
        <w:rPr>
          <w:rFonts w:ascii="Times New Roman" w:hAnsi="Times New Roman" w:cs="Times New Roman"/>
          <w:sz w:val="28"/>
          <w:szCs w:val="28"/>
        </w:rPr>
        <w:t xml:space="preserve"> и от </w:t>
      </w:r>
      <w:proofErr w:type="gramStart"/>
      <w:r w:rsidRPr="00191429">
        <w:rPr>
          <w:rFonts w:ascii="Times New Roman" w:hAnsi="Times New Roman" w:cs="Times New Roman"/>
          <w:sz w:val="28"/>
          <w:szCs w:val="28"/>
        </w:rPr>
        <w:t>которых</w:t>
      </w:r>
      <w:proofErr w:type="gramEnd"/>
      <w:r w:rsidRPr="00191429">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15. </w:t>
      </w:r>
      <w:proofErr w:type="gramStart"/>
      <w:r w:rsidRPr="00191429">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границ зон с особыми условиями использования территорий, территорий</w:t>
      </w:r>
      <w:proofErr w:type="gramEnd"/>
      <w:r w:rsidRPr="00191429">
        <w:rPr>
          <w:rFonts w:ascii="Times New Roman" w:hAnsi="Times New Roman" w:cs="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16. </w:t>
      </w:r>
      <w:proofErr w:type="gramStart"/>
      <w:r w:rsidRPr="00191429">
        <w:rPr>
          <w:rFonts w:ascii="Times New Roman" w:hAnsi="Times New Roman" w:cs="Times New Roman"/>
          <w:sz w:val="28"/>
          <w:szCs w:val="28"/>
        </w:rPr>
        <w:t xml:space="preserve">В случае поступления требования, предусмотренного </w:t>
      </w:r>
      <w:bookmarkStart w:id="10" w:name="_Hlk104298334"/>
      <w:r w:rsidR="004E5B22">
        <w:rPr>
          <w:rFonts w:ascii="Times New Roman" w:hAnsi="Times New Roman" w:cs="Times New Roman"/>
          <w:sz w:val="28"/>
          <w:szCs w:val="28"/>
        </w:rPr>
        <w:t xml:space="preserve">частью </w:t>
      </w:r>
      <w:bookmarkEnd w:id="10"/>
      <w:r w:rsidRPr="00191429">
        <w:rPr>
          <w:rFonts w:ascii="Times New Roman" w:hAnsi="Times New Roman" w:cs="Times New Roman"/>
          <w:sz w:val="28"/>
          <w:szCs w:val="28"/>
        </w:rPr>
        <w:t>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муниципального образования обязан обеспечить внесение изменений в Правила</w:t>
      </w:r>
      <w:proofErr w:type="gramEnd"/>
      <w:r w:rsidRPr="00191429">
        <w:rPr>
          <w:rFonts w:ascii="Times New Roman" w:hAnsi="Times New Roman" w:cs="Times New Roman"/>
          <w:sz w:val="28"/>
          <w:szCs w:val="28"/>
        </w:rPr>
        <w:t xml:space="preserve"> путем их уточнения в соответствии с таким требованием. </w:t>
      </w:r>
      <w:proofErr w:type="gramStart"/>
      <w:r w:rsidRPr="00191429">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191429">
        <w:rPr>
          <w:rFonts w:ascii="Times New Roman" w:hAnsi="Times New Roman" w:cs="Times New Roman"/>
          <w:sz w:val="28"/>
          <w:szCs w:val="28"/>
        </w:rPr>
        <w:t>, предусмотренным 15 настоящей статьи, не требуется.</w:t>
      </w:r>
    </w:p>
    <w:p w:rsidR="00191429" w:rsidRPr="00191429" w:rsidRDefault="00191429" w:rsidP="00461727">
      <w:pPr>
        <w:pStyle w:val="ConsPlusNormal"/>
        <w:ind w:firstLine="426"/>
        <w:jc w:val="both"/>
        <w:rPr>
          <w:rFonts w:ascii="Times New Roman" w:hAnsi="Times New Roman" w:cs="Times New Roman"/>
          <w:sz w:val="28"/>
          <w:szCs w:val="28"/>
        </w:rPr>
      </w:pPr>
      <w:r w:rsidRPr="00191429">
        <w:rPr>
          <w:rFonts w:ascii="Times New Roman" w:hAnsi="Times New Roman" w:cs="Times New Roman"/>
          <w:sz w:val="28"/>
          <w:szCs w:val="28"/>
        </w:rPr>
        <w:t xml:space="preserve">17. </w:t>
      </w:r>
      <w:proofErr w:type="gramStart"/>
      <w:r w:rsidRPr="00191429">
        <w:rPr>
          <w:rFonts w:ascii="Times New Roman" w:hAnsi="Times New Roman" w:cs="Times New Roman"/>
          <w:sz w:val="28"/>
          <w:szCs w:val="28"/>
        </w:rPr>
        <w:t xml:space="preserve">Срок уточнения правил землепользования и застройки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w:t>
      </w:r>
      <w:r w:rsidRPr="00191429">
        <w:rPr>
          <w:rFonts w:ascii="Times New Roman" w:hAnsi="Times New Roman" w:cs="Times New Roman"/>
          <w:sz w:val="28"/>
          <w:szCs w:val="28"/>
        </w:rPr>
        <w:lastRenderedPageBreak/>
        <w:t>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191429">
        <w:rPr>
          <w:rFonts w:ascii="Times New Roman" w:hAnsi="Times New Roman" w:cs="Times New Roman"/>
          <w:sz w:val="28"/>
          <w:szCs w:val="28"/>
        </w:rPr>
        <w:t>, предусмотренного частью 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191429" w:rsidRPr="00461727" w:rsidRDefault="00191429" w:rsidP="000E409C">
      <w:pPr>
        <w:pStyle w:val="ConsPlusNormal"/>
        <w:jc w:val="both"/>
        <w:rPr>
          <w:rFonts w:ascii="Times New Roman" w:hAnsi="Times New Roman" w:cs="Times New Roman"/>
          <w:sz w:val="10"/>
          <w:szCs w:val="10"/>
        </w:rPr>
      </w:pPr>
    </w:p>
    <w:p w:rsidR="00A8240B" w:rsidRPr="00A8240B" w:rsidRDefault="00A8240B" w:rsidP="000E409C">
      <w:pPr>
        <w:adjustRightInd w:val="0"/>
        <w:spacing w:after="0" w:line="240" w:lineRule="auto"/>
        <w:jc w:val="both"/>
        <w:rPr>
          <w:rFonts w:ascii="Times New Roman" w:hAnsi="Times New Roman"/>
          <w:sz w:val="28"/>
          <w:szCs w:val="28"/>
        </w:rPr>
      </w:pPr>
      <w:r w:rsidRPr="00A8240B">
        <w:rPr>
          <w:rFonts w:ascii="Times New Roman" w:hAnsi="Times New Roman"/>
          <w:sz w:val="28"/>
          <w:szCs w:val="28"/>
        </w:rPr>
        <w:t xml:space="preserve">       2.</w:t>
      </w:r>
      <w:r w:rsidR="008C3D84">
        <w:rPr>
          <w:rFonts w:ascii="Times New Roman" w:hAnsi="Times New Roman"/>
          <w:sz w:val="28"/>
          <w:szCs w:val="28"/>
        </w:rPr>
        <w:t xml:space="preserve"> </w:t>
      </w:r>
      <w:proofErr w:type="gramStart"/>
      <w:r w:rsidRPr="00225136">
        <w:rPr>
          <w:rFonts w:ascii="Times New Roman" w:hAnsi="Times New Roman"/>
          <w:sz w:val="28"/>
          <w:szCs w:val="28"/>
        </w:rPr>
        <w:t>Контроль за</w:t>
      </w:r>
      <w:proofErr w:type="gramEnd"/>
      <w:r w:rsidRPr="00225136">
        <w:rPr>
          <w:rFonts w:ascii="Times New Roman" w:hAnsi="Times New Roman"/>
          <w:sz w:val="28"/>
          <w:szCs w:val="28"/>
        </w:rPr>
        <w:t xml:space="preserve"> исполнением настоящего решения возложить на председателя постоянной комиссии </w:t>
      </w:r>
      <w:r w:rsidR="00225136">
        <w:rPr>
          <w:rFonts w:ascii="Times New Roman" w:hAnsi="Times New Roman"/>
          <w:sz w:val="28"/>
          <w:szCs w:val="28"/>
        </w:rPr>
        <w:t>по вопросам жизнеобеспечения Сиротинина А.Ф.</w:t>
      </w:r>
    </w:p>
    <w:p w:rsidR="002F042C" w:rsidRDefault="00A8240B" w:rsidP="000E409C">
      <w:pPr>
        <w:adjustRightInd w:val="0"/>
        <w:spacing w:after="0" w:line="240" w:lineRule="auto"/>
        <w:jc w:val="both"/>
        <w:rPr>
          <w:rFonts w:ascii="Times New Roman" w:hAnsi="Times New Roman"/>
          <w:sz w:val="28"/>
          <w:szCs w:val="28"/>
        </w:rPr>
      </w:pPr>
      <w:r w:rsidRPr="00A8240B">
        <w:rPr>
          <w:rFonts w:ascii="Times New Roman" w:hAnsi="Times New Roman"/>
          <w:sz w:val="28"/>
          <w:szCs w:val="28"/>
        </w:rPr>
        <w:t xml:space="preserve">        3</w:t>
      </w:r>
      <w:r w:rsidR="002F042C" w:rsidRPr="00A8240B">
        <w:rPr>
          <w:rFonts w:ascii="Times New Roman" w:hAnsi="Times New Roman"/>
          <w:sz w:val="28"/>
          <w:szCs w:val="28"/>
        </w:rPr>
        <w:t>. Настоящее решение  вступает в силу со дня, следующего за днём его официального опублик</w:t>
      </w:r>
      <w:r w:rsidR="00461727">
        <w:rPr>
          <w:rFonts w:ascii="Times New Roman" w:hAnsi="Times New Roman"/>
          <w:sz w:val="28"/>
          <w:szCs w:val="28"/>
        </w:rPr>
        <w:t>ования в газете «Сельская новь»</w:t>
      </w:r>
      <w:r w:rsidR="002F042C" w:rsidRPr="00A8240B">
        <w:rPr>
          <w:rFonts w:ascii="Times New Roman" w:hAnsi="Times New Roman"/>
          <w:sz w:val="28"/>
          <w:szCs w:val="28"/>
        </w:rPr>
        <w:t xml:space="preserve"> и подлежит размещению на официальном сайте </w:t>
      </w:r>
      <w:proofErr w:type="spellStart"/>
      <w:r w:rsidR="002F042C" w:rsidRPr="00A8240B">
        <w:rPr>
          <w:rFonts w:ascii="Times New Roman" w:hAnsi="Times New Roman"/>
          <w:sz w:val="28"/>
          <w:szCs w:val="28"/>
        </w:rPr>
        <w:t>Балахтинкого</w:t>
      </w:r>
      <w:proofErr w:type="spellEnd"/>
      <w:r w:rsidR="002F042C" w:rsidRPr="00A8240B">
        <w:rPr>
          <w:rFonts w:ascii="Times New Roman" w:hAnsi="Times New Roman"/>
          <w:sz w:val="28"/>
          <w:szCs w:val="28"/>
        </w:rPr>
        <w:t xml:space="preserve"> района.</w:t>
      </w:r>
    </w:p>
    <w:p w:rsidR="00B15A82" w:rsidRPr="00D90359" w:rsidRDefault="00B15A82" w:rsidP="000E409C">
      <w:pPr>
        <w:adjustRightInd w:val="0"/>
        <w:spacing w:after="0" w:line="240" w:lineRule="auto"/>
        <w:jc w:val="both"/>
        <w:rPr>
          <w:rFonts w:ascii="Times New Roman" w:hAnsi="Times New Roman"/>
          <w:sz w:val="28"/>
          <w:szCs w:val="28"/>
        </w:rPr>
      </w:pPr>
    </w:p>
    <w:p w:rsidR="00A8240B" w:rsidRPr="00D90359" w:rsidRDefault="00461727" w:rsidP="000E409C">
      <w:pPr>
        <w:adjustRightInd w:val="0"/>
        <w:spacing w:after="0" w:line="240" w:lineRule="auto"/>
        <w:jc w:val="both"/>
        <w:rPr>
          <w:rFonts w:ascii="Times New Roman" w:hAnsi="Times New Roman"/>
          <w:sz w:val="28"/>
          <w:szCs w:val="28"/>
        </w:rPr>
      </w:pPr>
      <w:r w:rsidRPr="001C23BC">
        <w:rPr>
          <w:rFonts w:ascii="Times New Roman" w:hAnsi="Times New Roman"/>
          <w:sz w:val="28"/>
          <w:szCs w:val="28"/>
        </w:rPr>
        <w:t xml:space="preserve">Председатель Балахтинского </w:t>
      </w:r>
      <w:r>
        <w:rPr>
          <w:rFonts w:ascii="Times New Roman" w:hAnsi="Times New Roman"/>
          <w:sz w:val="28"/>
          <w:szCs w:val="28"/>
        </w:rPr>
        <w:t xml:space="preserve">                         </w:t>
      </w:r>
      <w:r w:rsidRPr="001C23BC">
        <w:rPr>
          <w:rFonts w:ascii="Times New Roman" w:hAnsi="Times New Roman"/>
          <w:sz w:val="28"/>
          <w:szCs w:val="28"/>
        </w:rPr>
        <w:t xml:space="preserve">Глава                                                          </w:t>
      </w:r>
    </w:p>
    <w:p w:rsidR="00461727" w:rsidRPr="001C23BC" w:rsidRDefault="00461727" w:rsidP="00461727">
      <w:pPr>
        <w:adjustRightInd w:val="0"/>
        <w:spacing w:after="0" w:line="240" w:lineRule="auto"/>
        <w:jc w:val="both"/>
        <w:rPr>
          <w:rFonts w:ascii="Times New Roman" w:hAnsi="Times New Roman"/>
          <w:sz w:val="28"/>
          <w:szCs w:val="28"/>
        </w:rPr>
      </w:pPr>
      <w:r w:rsidRPr="001C23BC">
        <w:rPr>
          <w:rFonts w:ascii="Times New Roman" w:hAnsi="Times New Roman"/>
          <w:sz w:val="28"/>
          <w:szCs w:val="28"/>
        </w:rPr>
        <w:t xml:space="preserve">районного Совета депутатов                 </w:t>
      </w:r>
      <w:r>
        <w:rPr>
          <w:rFonts w:ascii="Times New Roman" w:hAnsi="Times New Roman"/>
          <w:sz w:val="28"/>
          <w:szCs w:val="28"/>
        </w:rPr>
        <w:t xml:space="preserve">          </w:t>
      </w:r>
      <w:r w:rsidRPr="001C23BC">
        <w:rPr>
          <w:rFonts w:ascii="Times New Roman" w:hAnsi="Times New Roman"/>
          <w:sz w:val="28"/>
          <w:szCs w:val="28"/>
        </w:rPr>
        <w:t xml:space="preserve">Балахтинского района                              </w:t>
      </w:r>
    </w:p>
    <w:p w:rsidR="002F042C" w:rsidRPr="001C23BC" w:rsidRDefault="00461727" w:rsidP="00461727">
      <w:pPr>
        <w:adjustRightInd w:val="0"/>
        <w:spacing w:after="0" w:line="240" w:lineRule="auto"/>
        <w:jc w:val="both"/>
        <w:rPr>
          <w:rFonts w:ascii="Times New Roman" w:hAnsi="Times New Roman"/>
          <w:sz w:val="28"/>
          <w:szCs w:val="28"/>
        </w:rPr>
      </w:pPr>
      <w:r w:rsidRPr="001C23BC">
        <w:rPr>
          <w:rFonts w:ascii="Times New Roman" w:hAnsi="Times New Roman"/>
          <w:sz w:val="28"/>
          <w:szCs w:val="28"/>
        </w:rPr>
        <w:t xml:space="preserve">            </w:t>
      </w:r>
    </w:p>
    <w:p w:rsidR="002F042C" w:rsidRPr="001C23BC" w:rsidRDefault="00461727" w:rsidP="00461727">
      <w:pPr>
        <w:adjustRightInd w:val="0"/>
        <w:spacing w:after="0" w:line="240" w:lineRule="auto"/>
        <w:jc w:val="both"/>
        <w:rPr>
          <w:rFonts w:ascii="Times New Roman" w:hAnsi="Times New Roman"/>
          <w:sz w:val="28"/>
          <w:szCs w:val="28"/>
        </w:rPr>
      </w:pPr>
      <w:r w:rsidRPr="001C23BC">
        <w:rPr>
          <w:rFonts w:ascii="Times New Roman" w:hAnsi="Times New Roman"/>
          <w:sz w:val="28"/>
          <w:szCs w:val="28"/>
        </w:rPr>
        <w:t>__</w:t>
      </w:r>
      <w:r>
        <w:rPr>
          <w:rFonts w:ascii="Times New Roman" w:hAnsi="Times New Roman"/>
          <w:sz w:val="28"/>
          <w:szCs w:val="28"/>
        </w:rPr>
        <w:t xml:space="preserve">__________ </w:t>
      </w:r>
      <w:proofErr w:type="spellStart"/>
      <w:r>
        <w:rPr>
          <w:rFonts w:ascii="Times New Roman" w:hAnsi="Times New Roman"/>
          <w:sz w:val="28"/>
          <w:szCs w:val="28"/>
        </w:rPr>
        <w:t>Т.М.</w:t>
      </w:r>
      <w:r w:rsidRPr="001C23BC">
        <w:rPr>
          <w:rFonts w:ascii="Times New Roman" w:hAnsi="Times New Roman"/>
          <w:sz w:val="28"/>
          <w:szCs w:val="28"/>
        </w:rPr>
        <w:t>Икке</w:t>
      </w:r>
      <w:r>
        <w:rPr>
          <w:rFonts w:ascii="Times New Roman" w:hAnsi="Times New Roman"/>
          <w:sz w:val="28"/>
          <w:szCs w:val="28"/>
        </w:rPr>
        <w:t>с</w:t>
      </w:r>
      <w:proofErr w:type="spellEnd"/>
      <w:r>
        <w:rPr>
          <w:rFonts w:ascii="Times New Roman" w:hAnsi="Times New Roman"/>
          <w:sz w:val="28"/>
          <w:szCs w:val="28"/>
        </w:rPr>
        <w:t xml:space="preserve">                                 </w:t>
      </w:r>
      <w:r w:rsidRPr="001C23BC">
        <w:rPr>
          <w:rFonts w:ascii="Times New Roman" w:hAnsi="Times New Roman"/>
          <w:sz w:val="28"/>
          <w:szCs w:val="28"/>
        </w:rPr>
        <w:t>_____________</w:t>
      </w:r>
      <w:r>
        <w:rPr>
          <w:rFonts w:ascii="Times New Roman" w:hAnsi="Times New Roman"/>
          <w:sz w:val="28"/>
          <w:szCs w:val="28"/>
        </w:rPr>
        <w:t>В.А. Аниканов</w:t>
      </w:r>
      <w:r w:rsidRPr="001C23BC">
        <w:rPr>
          <w:rFonts w:ascii="Times New Roman" w:hAnsi="Times New Roman"/>
          <w:sz w:val="28"/>
          <w:szCs w:val="28"/>
        </w:rPr>
        <w:t xml:space="preserve"> </w:t>
      </w:r>
    </w:p>
    <w:sectPr w:rsidR="002F042C" w:rsidRPr="001C23BC" w:rsidSect="00445269">
      <w:headerReference w:type="default" r:id="rId32"/>
      <w:footerReference w:type="first" r:id="rId33"/>
      <w:pgSz w:w="11906" w:h="16838"/>
      <w:pgMar w:top="851" w:right="849" w:bottom="1440" w:left="1418" w:header="0" w:footer="638"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727" w:rsidRDefault="00461727" w:rsidP="00B32C6C">
      <w:pPr>
        <w:spacing w:after="0" w:line="240" w:lineRule="auto"/>
      </w:pPr>
      <w:r>
        <w:separator/>
      </w:r>
    </w:p>
  </w:endnote>
  <w:endnote w:type="continuationSeparator" w:id="0">
    <w:p w:rsidR="00461727" w:rsidRDefault="00461727" w:rsidP="00B32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27" w:rsidRPr="001C23BC" w:rsidRDefault="00461727" w:rsidP="000E409C">
    <w:pPr>
      <w:pStyle w:val="a5"/>
      <w:rPr>
        <w:rFonts w:ascii="Times New Roman" w:hAnsi="Times New Roman"/>
      </w:rPr>
    </w:pPr>
  </w:p>
  <w:p w:rsidR="00461727" w:rsidRDefault="004617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727" w:rsidRDefault="00461727" w:rsidP="00B32C6C">
      <w:pPr>
        <w:spacing w:after="0" w:line="240" w:lineRule="auto"/>
      </w:pPr>
      <w:r>
        <w:separator/>
      </w:r>
    </w:p>
  </w:footnote>
  <w:footnote w:type="continuationSeparator" w:id="0">
    <w:p w:rsidR="00461727" w:rsidRDefault="00461727" w:rsidP="00B32C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27" w:rsidRDefault="00461727">
    <w:pPr>
      <w:pStyle w:val="a3"/>
      <w:jc w:val="center"/>
    </w:pPr>
  </w:p>
  <w:p w:rsidR="00461727" w:rsidRPr="00935F78" w:rsidRDefault="00461727">
    <w:pPr>
      <w:pStyle w:val="a3"/>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5C6"/>
    <w:multiLevelType w:val="multilevel"/>
    <w:tmpl w:val="E9E0EF5A"/>
    <w:lvl w:ilvl="0">
      <w:start w:val="1"/>
      <w:numFmt w:val="decimal"/>
      <w:lvlText w:val="%1."/>
      <w:lvlJc w:val="left"/>
      <w:pPr>
        <w:ind w:left="1020" w:hanging="405"/>
      </w:pPr>
      <w:rPr>
        <w:rFonts w:hint="default"/>
      </w:r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1">
    <w:nsid w:val="0B223E90"/>
    <w:multiLevelType w:val="hybridMultilevel"/>
    <w:tmpl w:val="5F524132"/>
    <w:lvl w:ilvl="0" w:tplc="C06465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42C5F"/>
    <w:multiLevelType w:val="hybridMultilevel"/>
    <w:tmpl w:val="196EE3D8"/>
    <w:lvl w:ilvl="0" w:tplc="DFC6340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0C235858"/>
    <w:multiLevelType w:val="hybridMultilevel"/>
    <w:tmpl w:val="C7767DAE"/>
    <w:lvl w:ilvl="0" w:tplc="0BAE52C6">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78324AF"/>
    <w:multiLevelType w:val="hybridMultilevel"/>
    <w:tmpl w:val="2AB81B06"/>
    <w:lvl w:ilvl="0" w:tplc="04D4A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906C5"/>
    <w:multiLevelType w:val="hybridMultilevel"/>
    <w:tmpl w:val="E60C0F00"/>
    <w:lvl w:ilvl="0" w:tplc="64382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63D34"/>
    <w:multiLevelType w:val="hybridMultilevel"/>
    <w:tmpl w:val="6866A426"/>
    <w:lvl w:ilvl="0" w:tplc="E514C5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631549"/>
    <w:multiLevelType w:val="hybridMultilevel"/>
    <w:tmpl w:val="D616A9CA"/>
    <w:lvl w:ilvl="0" w:tplc="A65A45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18F7864"/>
    <w:multiLevelType w:val="hybridMultilevel"/>
    <w:tmpl w:val="263892B8"/>
    <w:lvl w:ilvl="0" w:tplc="40E04778">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5EC6F11"/>
    <w:multiLevelType w:val="hybridMultilevel"/>
    <w:tmpl w:val="C7767D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75048CD"/>
    <w:multiLevelType w:val="hybridMultilevel"/>
    <w:tmpl w:val="CDAA9538"/>
    <w:lvl w:ilvl="0" w:tplc="D278CF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04268C"/>
    <w:multiLevelType w:val="hybridMultilevel"/>
    <w:tmpl w:val="ADDC7CAA"/>
    <w:lvl w:ilvl="0" w:tplc="C9C65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FA2E7C"/>
    <w:multiLevelType w:val="hybridMultilevel"/>
    <w:tmpl w:val="3C3ADA7A"/>
    <w:lvl w:ilvl="0" w:tplc="10F85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BF22B8"/>
    <w:multiLevelType w:val="hybridMultilevel"/>
    <w:tmpl w:val="C9042594"/>
    <w:lvl w:ilvl="0" w:tplc="9DFC72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9C5EAC"/>
    <w:multiLevelType w:val="hybridMultilevel"/>
    <w:tmpl w:val="1746450A"/>
    <w:lvl w:ilvl="0" w:tplc="450A03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F826BA"/>
    <w:multiLevelType w:val="hybridMultilevel"/>
    <w:tmpl w:val="64743164"/>
    <w:lvl w:ilvl="0" w:tplc="D8E668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2F21B7"/>
    <w:multiLevelType w:val="hybridMultilevel"/>
    <w:tmpl w:val="92C073A6"/>
    <w:lvl w:ilvl="0" w:tplc="281648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780028"/>
    <w:multiLevelType w:val="hybridMultilevel"/>
    <w:tmpl w:val="4E22C4F8"/>
    <w:lvl w:ilvl="0" w:tplc="94ECBA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9"/>
  </w:num>
  <w:num w:numId="6">
    <w:abstractNumId w:val="13"/>
  </w:num>
  <w:num w:numId="7">
    <w:abstractNumId w:val="4"/>
  </w:num>
  <w:num w:numId="8">
    <w:abstractNumId w:val="12"/>
  </w:num>
  <w:num w:numId="9">
    <w:abstractNumId w:val="1"/>
  </w:num>
  <w:num w:numId="10">
    <w:abstractNumId w:val="17"/>
  </w:num>
  <w:num w:numId="11">
    <w:abstractNumId w:val="10"/>
  </w:num>
  <w:num w:numId="12">
    <w:abstractNumId w:val="15"/>
  </w:num>
  <w:num w:numId="13">
    <w:abstractNumId w:val="11"/>
  </w:num>
  <w:num w:numId="14">
    <w:abstractNumId w:val="7"/>
  </w:num>
  <w:num w:numId="15">
    <w:abstractNumId w:val="6"/>
  </w:num>
  <w:num w:numId="16">
    <w:abstractNumId w:val="16"/>
  </w:num>
  <w:num w:numId="17">
    <w:abstractNumId w:val="1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042C"/>
    <w:rsid w:val="00033A4C"/>
    <w:rsid w:val="00053F4D"/>
    <w:rsid w:val="0008540F"/>
    <w:rsid w:val="000D2A0C"/>
    <w:rsid w:val="000E409C"/>
    <w:rsid w:val="00156C5F"/>
    <w:rsid w:val="0016232F"/>
    <w:rsid w:val="00191429"/>
    <w:rsid w:val="002040A4"/>
    <w:rsid w:val="002234FF"/>
    <w:rsid w:val="00225136"/>
    <w:rsid w:val="002F042C"/>
    <w:rsid w:val="003144BF"/>
    <w:rsid w:val="003645F7"/>
    <w:rsid w:val="003706EC"/>
    <w:rsid w:val="00382CCF"/>
    <w:rsid w:val="00445269"/>
    <w:rsid w:val="00461727"/>
    <w:rsid w:val="00472AA2"/>
    <w:rsid w:val="004E5B22"/>
    <w:rsid w:val="004E7B2A"/>
    <w:rsid w:val="00503B74"/>
    <w:rsid w:val="00535235"/>
    <w:rsid w:val="005B53D2"/>
    <w:rsid w:val="005C1080"/>
    <w:rsid w:val="00605587"/>
    <w:rsid w:val="0062464A"/>
    <w:rsid w:val="00637E85"/>
    <w:rsid w:val="0066293C"/>
    <w:rsid w:val="006A1878"/>
    <w:rsid w:val="00704EE8"/>
    <w:rsid w:val="00731A51"/>
    <w:rsid w:val="007645A0"/>
    <w:rsid w:val="007C0245"/>
    <w:rsid w:val="007C5AFE"/>
    <w:rsid w:val="00843615"/>
    <w:rsid w:val="008A269F"/>
    <w:rsid w:val="008A7688"/>
    <w:rsid w:val="008C3D84"/>
    <w:rsid w:val="00903BA8"/>
    <w:rsid w:val="00912226"/>
    <w:rsid w:val="00987A2D"/>
    <w:rsid w:val="009C17AB"/>
    <w:rsid w:val="009E3614"/>
    <w:rsid w:val="00A2422A"/>
    <w:rsid w:val="00A8240B"/>
    <w:rsid w:val="00AA1ABC"/>
    <w:rsid w:val="00AC25A5"/>
    <w:rsid w:val="00AD316F"/>
    <w:rsid w:val="00AF5F29"/>
    <w:rsid w:val="00B15A82"/>
    <w:rsid w:val="00B32C6C"/>
    <w:rsid w:val="00B60841"/>
    <w:rsid w:val="00BC5E4A"/>
    <w:rsid w:val="00BC7945"/>
    <w:rsid w:val="00C56B70"/>
    <w:rsid w:val="00C67ED6"/>
    <w:rsid w:val="00CA0BD5"/>
    <w:rsid w:val="00CD26D3"/>
    <w:rsid w:val="00CF6259"/>
    <w:rsid w:val="00D34CBB"/>
    <w:rsid w:val="00D65FED"/>
    <w:rsid w:val="00D80D4F"/>
    <w:rsid w:val="00D90359"/>
    <w:rsid w:val="00DB2268"/>
    <w:rsid w:val="00E1414D"/>
    <w:rsid w:val="00E56512"/>
    <w:rsid w:val="00EB61B4"/>
    <w:rsid w:val="00EE7690"/>
    <w:rsid w:val="00F234AF"/>
    <w:rsid w:val="00F24A1B"/>
    <w:rsid w:val="00F401B5"/>
    <w:rsid w:val="00F55ED7"/>
    <w:rsid w:val="00F95706"/>
    <w:rsid w:val="00FB3074"/>
    <w:rsid w:val="00FB7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2C"/>
    <w:rPr>
      <w:rFonts w:ascii="Calibri" w:eastAsia="Times New Roman" w:hAnsi="Calibri" w:cs="Times New Roman"/>
      <w:lang w:eastAsia="ru-RU"/>
    </w:rPr>
  </w:style>
  <w:style w:type="paragraph" w:styleId="1">
    <w:name w:val="heading 1"/>
    <w:aliases w:val="Раздел Договора,H1,&quot;Алмаз&quot;"/>
    <w:basedOn w:val="a"/>
    <w:next w:val="a"/>
    <w:link w:val="10"/>
    <w:qFormat/>
    <w:rsid w:val="002F042C"/>
    <w:pPr>
      <w:keepNext/>
      <w:spacing w:after="0" w:line="240" w:lineRule="auto"/>
      <w:ind w:firstLine="540"/>
      <w:jc w:val="both"/>
      <w:outlineLvl w:val="0"/>
    </w:pPr>
    <w:rPr>
      <w:rFonts w:ascii="Times New Roman" w:hAnsi="Times New Roman"/>
      <w:b/>
      <w:bCs/>
      <w:sz w:val="24"/>
      <w:szCs w:val="24"/>
      <w:lang w:eastAsia="en-US"/>
    </w:rPr>
  </w:style>
  <w:style w:type="paragraph" w:styleId="3">
    <w:name w:val="heading 3"/>
    <w:basedOn w:val="a"/>
    <w:next w:val="a"/>
    <w:link w:val="30"/>
    <w:uiPriority w:val="9"/>
    <w:unhideWhenUsed/>
    <w:qFormat/>
    <w:rsid w:val="002F042C"/>
    <w:pPr>
      <w:keepNext/>
      <w:spacing w:before="240" w:after="60" w:line="240"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F042C"/>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2F042C"/>
    <w:rPr>
      <w:rFonts w:ascii="Cambria" w:eastAsia="Times New Roman" w:hAnsi="Cambria" w:cs="Times New Roman"/>
      <w:b/>
      <w:bCs/>
      <w:sz w:val="26"/>
      <w:szCs w:val="26"/>
      <w:lang w:val="en-US"/>
    </w:rPr>
  </w:style>
  <w:style w:type="paragraph" w:customStyle="1" w:styleId="ConsPlusNormal">
    <w:name w:val="ConsPlusNormal"/>
    <w:rsid w:val="002F04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F04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2F042C"/>
    <w:pPr>
      <w:tabs>
        <w:tab w:val="center" w:pos="4677"/>
        <w:tab w:val="right" w:pos="9355"/>
      </w:tabs>
    </w:pPr>
    <w:rPr>
      <w:sz w:val="20"/>
      <w:szCs w:val="20"/>
    </w:rPr>
  </w:style>
  <w:style w:type="character" w:customStyle="1" w:styleId="a4">
    <w:name w:val="Верхний колонтитул Знак"/>
    <w:basedOn w:val="a0"/>
    <w:link w:val="a3"/>
    <w:uiPriority w:val="99"/>
    <w:rsid w:val="002F042C"/>
    <w:rPr>
      <w:rFonts w:ascii="Calibri" w:eastAsia="Times New Roman" w:hAnsi="Calibri" w:cs="Times New Roman"/>
      <w:sz w:val="20"/>
      <w:szCs w:val="20"/>
    </w:rPr>
  </w:style>
  <w:style w:type="paragraph" w:styleId="a5">
    <w:name w:val="footer"/>
    <w:basedOn w:val="a"/>
    <w:link w:val="a6"/>
    <w:uiPriority w:val="99"/>
    <w:unhideWhenUsed/>
    <w:rsid w:val="002F042C"/>
    <w:pPr>
      <w:tabs>
        <w:tab w:val="center" w:pos="4677"/>
        <w:tab w:val="right" w:pos="9355"/>
      </w:tabs>
    </w:pPr>
    <w:rPr>
      <w:sz w:val="20"/>
      <w:szCs w:val="20"/>
    </w:rPr>
  </w:style>
  <w:style w:type="character" w:customStyle="1" w:styleId="a6">
    <w:name w:val="Нижний колонтитул Знак"/>
    <w:basedOn w:val="a0"/>
    <w:link w:val="a5"/>
    <w:uiPriority w:val="99"/>
    <w:rsid w:val="002F042C"/>
    <w:rPr>
      <w:rFonts w:ascii="Calibri" w:eastAsia="Times New Roman" w:hAnsi="Calibri" w:cs="Times New Roman"/>
      <w:sz w:val="20"/>
      <w:szCs w:val="20"/>
    </w:rPr>
  </w:style>
  <w:style w:type="paragraph" w:styleId="a7">
    <w:name w:val="Subtitle"/>
    <w:basedOn w:val="a"/>
    <w:link w:val="a8"/>
    <w:qFormat/>
    <w:rsid w:val="002F042C"/>
    <w:pPr>
      <w:autoSpaceDE w:val="0"/>
      <w:autoSpaceDN w:val="0"/>
      <w:spacing w:after="0" w:line="240" w:lineRule="auto"/>
      <w:jc w:val="center"/>
    </w:pPr>
    <w:rPr>
      <w:rFonts w:ascii="Arial" w:hAnsi="Arial" w:cs="Arial"/>
      <w:sz w:val="36"/>
      <w:szCs w:val="36"/>
    </w:rPr>
  </w:style>
  <w:style w:type="character" w:customStyle="1" w:styleId="a8">
    <w:name w:val="Подзаголовок Знак"/>
    <w:basedOn w:val="a0"/>
    <w:link w:val="a7"/>
    <w:rsid w:val="002F042C"/>
    <w:rPr>
      <w:rFonts w:ascii="Arial" w:eastAsia="Times New Roman" w:hAnsi="Arial" w:cs="Arial"/>
      <w:sz w:val="36"/>
      <w:szCs w:val="36"/>
      <w:lang w:eastAsia="ru-RU"/>
    </w:rPr>
  </w:style>
  <w:style w:type="paragraph" w:customStyle="1" w:styleId="formattext">
    <w:name w:val="formattext"/>
    <w:basedOn w:val="a"/>
    <w:rsid w:val="002F042C"/>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2F042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F042C"/>
  </w:style>
  <w:style w:type="character" w:styleId="a9">
    <w:name w:val="Hyperlink"/>
    <w:basedOn w:val="a0"/>
    <w:uiPriority w:val="99"/>
    <w:semiHidden/>
    <w:unhideWhenUsed/>
    <w:rsid w:val="002F042C"/>
    <w:rPr>
      <w:color w:val="0000FF"/>
      <w:u w:val="single"/>
    </w:rPr>
  </w:style>
  <w:style w:type="paragraph" w:styleId="aa">
    <w:name w:val="Balloon Text"/>
    <w:basedOn w:val="a"/>
    <w:link w:val="ab"/>
    <w:uiPriority w:val="99"/>
    <w:semiHidden/>
    <w:unhideWhenUsed/>
    <w:rsid w:val="002F04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42C"/>
    <w:rPr>
      <w:rFonts w:ascii="Tahoma" w:eastAsia="Times New Roman" w:hAnsi="Tahoma" w:cs="Tahoma"/>
      <w:sz w:val="16"/>
      <w:szCs w:val="16"/>
      <w:lang w:eastAsia="ru-RU"/>
    </w:rPr>
  </w:style>
  <w:style w:type="paragraph" w:styleId="2">
    <w:name w:val="Body Text 2"/>
    <w:basedOn w:val="a"/>
    <w:link w:val="20"/>
    <w:uiPriority w:val="99"/>
    <w:unhideWhenUsed/>
    <w:rsid w:val="008A269F"/>
    <w:pPr>
      <w:spacing w:after="120" w:line="480" w:lineRule="auto"/>
    </w:pPr>
  </w:style>
  <w:style w:type="character" w:customStyle="1" w:styleId="20">
    <w:name w:val="Основной текст 2 Знак"/>
    <w:basedOn w:val="a0"/>
    <w:link w:val="2"/>
    <w:uiPriority w:val="99"/>
    <w:rsid w:val="008A269F"/>
    <w:rPr>
      <w:rFonts w:ascii="Calibri" w:eastAsia="Times New Roman" w:hAnsi="Calibri" w:cs="Times New Roman"/>
      <w:lang w:eastAsia="ru-RU"/>
    </w:rPr>
  </w:style>
  <w:style w:type="paragraph" w:styleId="ac">
    <w:name w:val="List Paragraph"/>
    <w:basedOn w:val="a"/>
    <w:uiPriority w:val="34"/>
    <w:qFormat/>
    <w:rsid w:val="002234FF"/>
    <w:pPr>
      <w:ind w:left="720"/>
      <w:contextualSpacing/>
    </w:pPr>
  </w:style>
</w:styles>
</file>

<file path=word/webSettings.xml><?xml version="1.0" encoding="utf-8"?>
<w:webSettings xmlns:r="http://schemas.openxmlformats.org/officeDocument/2006/relationships" xmlns:w="http://schemas.openxmlformats.org/wordprocessingml/2006/main">
  <w:divs>
    <w:div w:id="1346126594">
      <w:bodyDiv w:val="1"/>
      <w:marLeft w:val="0"/>
      <w:marRight w:val="0"/>
      <w:marTop w:val="0"/>
      <w:marBottom w:val="0"/>
      <w:divBdr>
        <w:top w:val="none" w:sz="0" w:space="0" w:color="auto"/>
        <w:left w:val="none" w:sz="0" w:space="0" w:color="auto"/>
        <w:bottom w:val="none" w:sz="0" w:space="0" w:color="auto"/>
        <w:right w:val="none" w:sz="0" w:space="0" w:color="auto"/>
      </w:divBdr>
    </w:div>
    <w:div w:id="15644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consultantplus://offline/ref=3B2447A09F367BF32BD96F17673872E2FEC7918CFDE0329E1175F9AD854F0B7F3284824EC83700D8A28B6B57E93DB1180399A6A923CEKED0H"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3B2447A09F367BF32BD96F17673872E2FEC7918CFDE0329E1175F9AD854F0B7F3284824EC83700D8A28B6B57E93DB1180399A6A923CEKED0H"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60</Pages>
  <Words>25166</Words>
  <Characters>143449</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24</cp:revision>
  <cp:lastPrinted>2022-06-14T07:25:00Z</cp:lastPrinted>
  <dcterms:created xsi:type="dcterms:W3CDTF">2018-10-29T08:57:00Z</dcterms:created>
  <dcterms:modified xsi:type="dcterms:W3CDTF">2022-06-15T07:14:00Z</dcterms:modified>
</cp:coreProperties>
</file>